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d0af" w14:textId="adfd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–397482,1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-15000,0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–382482,1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–417862,2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-20380,1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- 20380,1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-20380,1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-20380,1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