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e64b" w14:textId="e2ae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Бурановского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24 декабря 2024 года № 19/3-VIII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Бурановского сельского округа Марқакөл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- 319000,0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- 314400,0тысяч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- 319000,0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Марқакөл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