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0e30" w14:textId="1ac0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Калжырского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декабря 2024 года № 19/4-VIII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Калжырского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- 228097,0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-5493,0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- 222604,0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234014,6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- 5917,6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5917,6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5917,6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22/5-VIII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района Марқакөл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22/5-VIII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Района Марқакөл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