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1faa" w14:textId="2fc1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- 73846,0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-70486,0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1848,5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трансфертов, передаваемый из районного бюджета в бюджет Тоскаинского сельского округа на 2025 год в сумме 70486,0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