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b7b4" w14:textId="243b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правовой статистике и специальным учетам Генеральной прокуратуры Республики Казахстан от 4 июля 2023 года № 92 о/д "Об утверждении положений о территориальных и приравненных к ним органах Комитета по правовой статистике и специальным учетам Генеральной прокуратуры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правовой статистике и специальным учетам Генеральной прокуратуры Республики Казахстан от 21 января 2024 года № 19 о/д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правовой статистике и специальным учетам Генеральной прокуратуры Республики Казахстан от 4 июля 2023 года № 92 о/д "Об утверждении положений о территориальных и приравненных к ним органах Комитета по правовой статистике и специальным учетам Генеральной прокуратуры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по правовой статистике и специальным учетам Генеральной прокуратуры Республики Казахстан (далее - Комитет) по городу Астане,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Структура и лимит штатной численности Департамента утверждаются в соответствии с законодательством Республики Казахстан.";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Финансирование деятельности Департамента осуществляется из республиканского бюджета.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"рассматривать на оперативных совещаниях Департамента результаты деятельности структурных подразделений с определением проблемных участков и путей их разрешения, а также с приглашением представителей субъектов правовой статистики и специальных учетов;";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определяет полномочия структурных подразделений Департамента;";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Главу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по городу Алматы, утвержденном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Структура и лимит штатной численности Департамента утверждаются в соответствии с законодательством Республики Казахстан.";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Финансирование деятельности Департамента осуществляется из республиканского бюджета.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"рассматривать на оперативных совещаниях Департамента результаты деятельности структурных подразделений с определением проблемных участков и путей их разрешения, а также с приглашением представителей субъектов правовой статистики и специальных учетов;";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определяет полномочия структурных подразделений Департамента;";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Главу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по городу Шымкенту, утвержденном указанным приказом: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Структура и лимит штатной численности Департамента утверждаются в соответствии с законодательством Республики Казахстан.";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Финансирование деятельности Департамента осуществляется из республиканского бюджета.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Департамента.";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"рассматривать на оперативных совещаниях Департамента результаты деятельности структурных подразделений с определением проблемных участков и путей их разрешения, а также с приглашением представителей субъектов правовой статистики и специальных учетов;";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определяет полномочия структурных подразделений Департамента;";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Главу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по области Абай, утвержденном указанным приказом: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Структура и лимит штатной численности Департамента утверждаются в соответствии с законодательством Республики Казахстан.";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Финансирование деятельности Департамента осуществляется из республиканского бюджета.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Департамента.";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"рассматривать на оперативных совещаниях Департамента результаты деятельности структурных подразделений с определением проблемных участков и путей их разрешения, а также с приглашением представителей субъектов правовой статистики и специальных учетов;";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определяет полномочия структурных подразделений Департамента;";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Главу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по Акмолинской области, утвержденном указанным приказом: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Структура и лимит штатной численности Департамента утверждаются в соответствии с законодательством Республики Казахстан.";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Финансирование деятельности Департамента осуществляется из республиканского бюджета.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Департамента.";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"рассматривать на оперативных совещаниях Департамента результаты деятельности структурных подразделений с определением проблемных участков и путей их разрешения, а также с приглашением представителей субъектов правовой статистики и специальных учетов;";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определяет полномочия структурных подразделений Департамента;";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Главу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по Актюбинской области, утвержденном указанным приказом: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Структура и лимит штатной численности Департамента утверждаются в соответствии с законодательством Республики Казахстан.";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Финансирование деятельности Департамента осуществляется из республиканского бюджета.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Департамента.";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"рассматривать на оперативных совещаниях Департамента результаты деятельности структурных подразделений с определением проблемных участков и путей их разрешения, а также с приглашением представителей субъектов правовой статистики и специальных учетов;";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определяет полномочия структурных подразделений Департамента;";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Главу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по Алматинской области, утвержденном указанным приказом: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Структура и лимит штатной численности Департамента утверждаются в соответствии с законодательством Республики Казахстан.";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Финансирование деятельности Департамента осуществляется из республиканского бюджета.</w:t>
      </w:r>
    </w:p>
    <w:bookmarkEnd w:id="58"/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Департамента.";</w:t>
      </w:r>
    </w:p>
    <w:bookmarkEnd w:id="59"/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End w:id="60"/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"рассматривать на оперативных совещаниях Департамента результаты деятельности структурных подразделений с определением проблемных участков и путей их разрешения, а также с приглашением представителей субъектов правовой статистики и специальных учетов;";</w:t>
      </w:r>
    </w:p>
    <w:bookmarkEnd w:id="61"/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определяет полномочия структурных подразделений Департамента;";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Главу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по Атырауской области, утвержденном указанным приказом: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Структура и лимит штатной численности Департамента утверждаются в соответствии с законодательством Республики Казахстан.";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Финансирование деятельности Департамента осуществляется из республиканского бюджета.</w:t>
      </w:r>
    </w:p>
    <w:bookmarkEnd w:id="67"/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Департамента.";</w:t>
      </w:r>
    </w:p>
    <w:bookmarkEnd w:id="68"/>
    <w:bookmarkStart w:name="z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End w:id="69"/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"рассматривать на оперативных совещаниях Департамента результаты деятельности структурных подразделений с определением проблемных участков и путей их разрешения, а также с приглашением представителей субъектов правовой статистики и специальных учетов;";</w:t>
      </w:r>
    </w:p>
    <w:bookmarkEnd w:id="70"/>
    <w:bookmarkStart w:name="z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10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определяет полномочия структурных подразделений Департамента;";</w:t>
      </w:r>
    </w:p>
    <w:bookmarkEnd w:id="72"/>
    <w:bookmarkStart w:name="z10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Главу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3"/>
    <w:bookmarkStart w:name="z10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по Западно-Казахстанской, утвержденном указанным приказом: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Структура и лимит штатной численности Департамента утверждаются в соответствии с законодательством Республики Казахстан.";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Финансирование деятельности Департамента осуществляется из республиканского бюджета.</w:t>
      </w:r>
    </w:p>
    <w:bookmarkEnd w:id="76"/>
    <w:bookmarkStart w:name="z10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Департамента.";</w:t>
      </w:r>
    </w:p>
    <w:bookmarkEnd w:id="77"/>
    <w:bookmarkStart w:name="z10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End w:id="78"/>
    <w:bookmarkStart w:name="z10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"рассматривать на оперативных совещаниях Департамента результаты деятельности структурных подразделений с определением проблемных участков и путей их разрешения, а также с приглашением представителей субъектов правовой статистики и специальных учетов;";</w:t>
      </w:r>
    </w:p>
    <w:bookmarkEnd w:id="79"/>
    <w:bookmarkStart w:name="z11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11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определяет полномочия структурных подразделений Департамента;";</w:t>
      </w:r>
    </w:p>
    <w:bookmarkEnd w:id="81"/>
    <w:bookmarkStart w:name="z11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Главу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2"/>
    <w:bookmarkStart w:name="z11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по Жамбылской, утвержденном указанным приказом: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Структура и лимит штатной численности Департамента утверждаются в соответствии с законодательством Республики Казахстан.";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Финансирование деятельности Департамента осуществляется из республиканского бюджета.</w:t>
      </w:r>
    </w:p>
    <w:bookmarkEnd w:id="85"/>
    <w:bookmarkStart w:name="z11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Департамента.";</w:t>
      </w:r>
    </w:p>
    <w:bookmarkEnd w:id="86"/>
    <w:bookmarkStart w:name="z12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End w:id="87"/>
    <w:bookmarkStart w:name="z12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"рассматривать на оперативных совещаниях Департамента результаты деятельности структурных подразделений с определением проблемных участков и путей их разрешения, а также с приглашением представителей субъектов правовой статистики и специальных учетов;";</w:t>
      </w:r>
    </w:p>
    <w:bookmarkEnd w:id="88"/>
    <w:bookmarkStart w:name="z12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12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определяет полномочия структурных подразделений Департамента;";</w:t>
      </w:r>
    </w:p>
    <w:bookmarkEnd w:id="90"/>
    <w:bookmarkStart w:name="z12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Главу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1"/>
    <w:bookmarkStart w:name="z12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по области Жетісу, утвержденном указанным приказом: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Структура и лимит штатной численности Департамента утверждаются в соответствии с законодательством Республики Казахстан.";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Финансирование деятельности Департамента осуществляется из республиканского бюджета.</w:t>
      </w:r>
    </w:p>
    <w:bookmarkEnd w:id="94"/>
    <w:bookmarkStart w:name="z13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Департамента.";</w:t>
      </w:r>
    </w:p>
    <w:bookmarkEnd w:id="95"/>
    <w:bookmarkStart w:name="z13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End w:id="96"/>
    <w:bookmarkStart w:name="z13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"рассматривать на оперативных совещаниях Департамента результаты деятельности структурных подразделений с определением проблемных участков и путей их разрешения, а также с приглашением представителей субъектов правовой статистики и специальных учетов;";</w:t>
      </w:r>
    </w:p>
    <w:bookmarkEnd w:id="97"/>
    <w:bookmarkStart w:name="z13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13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определяет полномочия структурных подразделений Департамента;";</w:t>
      </w:r>
    </w:p>
    <w:bookmarkEnd w:id="99"/>
    <w:bookmarkStart w:name="z13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Главу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0"/>
    <w:bookmarkStart w:name="z13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по Карагандинской области, утвержденном указанным приказом: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Структура и лимит штатной численности Департамента утверждаются в соответствии с законодательством Республики Казахстан.";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Финансирование деятельности Департамента осуществляется из республиканского бюджета.</w:t>
      </w:r>
    </w:p>
    <w:bookmarkEnd w:id="103"/>
    <w:bookmarkStart w:name="z14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Департамента.";</w:t>
      </w:r>
    </w:p>
    <w:bookmarkEnd w:id="104"/>
    <w:bookmarkStart w:name="z14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End w:id="105"/>
    <w:bookmarkStart w:name="z14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"рассматривать на оперативных совещаниях Департамента результаты деятельности структурных подразделений с определением проблемных участков и путей их разрешения, а также с приглашением представителей субъектов правовой статистики и специальных учетов;";</w:t>
      </w:r>
    </w:p>
    <w:bookmarkEnd w:id="106"/>
    <w:bookmarkStart w:name="z14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14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определяет полномочия структурных подразделений Департамента;";</w:t>
      </w:r>
    </w:p>
    <w:bookmarkEnd w:id="108"/>
    <w:bookmarkStart w:name="z14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Главу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9"/>
    <w:bookmarkStart w:name="z15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по Костанайской области, утвержденном указанным приказом: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Структура и лимит штатной численности Департамента утверждаются в соответствии с законодательством Республики Казахстан.";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Финансирование деятельности Департамента осуществляется из республиканского бюджета.</w:t>
      </w:r>
    </w:p>
    <w:bookmarkEnd w:id="112"/>
    <w:bookmarkStart w:name="z15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Департамента.";</w:t>
      </w:r>
    </w:p>
    <w:bookmarkEnd w:id="113"/>
    <w:bookmarkStart w:name="z15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End w:id="114"/>
    <w:bookmarkStart w:name="z15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"рассматривать на оперативных совещаниях Департамента результаты деятельности структурных подразделений с определением проблемных участков и путей их разрешения, а также с приглашением представителей субъектов правовой статистики и специальных учетов;";</w:t>
      </w:r>
    </w:p>
    <w:bookmarkEnd w:id="115"/>
    <w:bookmarkStart w:name="z15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15;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16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определяет полномочия структурных подразделений Департамента;";</w:t>
      </w:r>
    </w:p>
    <w:bookmarkEnd w:id="117"/>
    <w:bookmarkStart w:name="z16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Главу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8"/>
    <w:bookmarkStart w:name="z16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по Кызылординской области, утвержденном указанным приказом: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Структура и лимит штатной численности Департамента утверждаются в соответствии с законодательством Республики Казахстан.";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Финансирование деятельности Департамента осуществляется из республиканского бюджета.</w:t>
      </w:r>
    </w:p>
    <w:bookmarkEnd w:id="121"/>
    <w:bookmarkStart w:name="z16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Департамента.";</w:t>
      </w:r>
    </w:p>
    <w:bookmarkEnd w:id="122"/>
    <w:bookmarkStart w:name="z16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End w:id="123"/>
    <w:bookmarkStart w:name="z16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"рассматривать на оперативных совещаниях Департамента результаты деятельности структурных подразделений с определением проблемных участков и путей их разрешения, а также с приглашением представителей субъектов правовой статистики и специальных учетов;";</w:t>
      </w:r>
    </w:p>
    <w:bookmarkEnd w:id="124"/>
    <w:bookmarkStart w:name="z17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15;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17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определяет полномочия структурных подразделений Департамента;";</w:t>
      </w:r>
    </w:p>
    <w:bookmarkEnd w:id="126"/>
    <w:bookmarkStart w:name="z17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Главу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7"/>
    <w:bookmarkStart w:name="z17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по Мангистауской, утвержденном указанным приказом: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Структура и лимит штатной численности Департамента утверждаются в соответствии с законодательством Республики Казахстан.";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Финансирование деятельности Департамента осуществляется из республиканского бюджета.</w:t>
      </w:r>
    </w:p>
    <w:bookmarkEnd w:id="130"/>
    <w:bookmarkStart w:name="z17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Департамента.";</w:t>
      </w:r>
    </w:p>
    <w:bookmarkEnd w:id="131"/>
    <w:bookmarkStart w:name="z18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End w:id="132"/>
    <w:bookmarkStart w:name="z18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"рассматривать на оперативных совещаниях Департамента результаты деятельности структурных подразделений с определением проблемных участков и путей их разрешения, а также с приглашением представителей субъектов правовой статистики и специальных учетов;";</w:t>
      </w:r>
    </w:p>
    <w:bookmarkEnd w:id="133"/>
    <w:bookmarkStart w:name="z18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18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определяет полномочия структурных подразделений Департамента;";</w:t>
      </w:r>
    </w:p>
    <w:bookmarkEnd w:id="135"/>
    <w:bookmarkStart w:name="z18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Главу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6"/>
    <w:bookmarkStart w:name="z18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по Павлодарской, утвержденном указанным приказом: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Структура и лимит штатной численности Департамента утверждаются в соответствии с законодательством Республики Казахстан.";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Финансирование деятельности Департамента осуществляется из республиканского бюджета.</w:t>
      </w:r>
    </w:p>
    <w:bookmarkEnd w:id="139"/>
    <w:bookmarkStart w:name="z19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Департамента.";</w:t>
      </w:r>
    </w:p>
    <w:bookmarkEnd w:id="140"/>
    <w:bookmarkStart w:name="z19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End w:id="141"/>
    <w:bookmarkStart w:name="z19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"рассматривать на оперативных совещаниях Департамента результаты деятельности структурных подразделений с определением проблемных участков и путей их разрешения, а также с приглашением представителей субъектов правовой статистики и специальных учетов;";</w:t>
      </w:r>
    </w:p>
    <w:bookmarkEnd w:id="142"/>
    <w:bookmarkStart w:name="z19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15;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19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определяет полномочия структурных подразделений Департамента;";</w:t>
      </w:r>
    </w:p>
    <w:bookmarkEnd w:id="144"/>
    <w:bookmarkStart w:name="z19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Главу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5"/>
    <w:bookmarkStart w:name="z19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по Северо-Казахстанской области, утвержденном указанным приказом: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Структура и лимит штатной численности Департамента утверждаются в соответствии с законодательством Республики Казахстан.";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Финансирование деятельности Департамента осуществляется из республиканского бюджета.</w:t>
      </w:r>
    </w:p>
    <w:bookmarkEnd w:id="148"/>
    <w:bookmarkStart w:name="z20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Департамента.";</w:t>
      </w:r>
    </w:p>
    <w:bookmarkEnd w:id="149"/>
    <w:bookmarkStart w:name="z20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End w:id="150"/>
    <w:bookmarkStart w:name="z20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"рассматривать на оперативных совещаниях Департамента результаты деятельности структурных подразделений с определением проблемных участков и путей их разрешения, а также с приглашением представителей субъектов правовой статистики и специальных учетов;";</w:t>
      </w:r>
    </w:p>
    <w:bookmarkEnd w:id="151"/>
    <w:bookmarkStart w:name="z20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20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определяет полномочия структурных подразделений Департамента;";</w:t>
      </w:r>
    </w:p>
    <w:bookmarkEnd w:id="153"/>
    <w:bookmarkStart w:name="z20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Главу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4"/>
    <w:bookmarkStart w:name="z21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по Туркестанской области, утвержденном указанным приказом: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Структура и лимит штатной численности Департамента утверждаются в соответствии с законодательством Республики Казахстан.";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Финансирование деятельности Департамента осуществляется из республиканского бюджета.</w:t>
      </w:r>
    </w:p>
    <w:bookmarkEnd w:id="157"/>
    <w:bookmarkStart w:name="z21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Департамента.";</w:t>
      </w:r>
    </w:p>
    <w:bookmarkEnd w:id="158"/>
    <w:bookmarkStart w:name="z21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End w:id="159"/>
    <w:bookmarkStart w:name="z21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"рассматривать на оперативных совещаниях Департамента результаты деятельности структурных подразделений с определением проблемных участков и путей их разрешения, а также с приглашением представителей субъектов правовой статистики и специальных учетов;";</w:t>
      </w:r>
    </w:p>
    <w:bookmarkEnd w:id="160"/>
    <w:bookmarkStart w:name="z21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15;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22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определяет полномочия структурных подразделений Департамента;";</w:t>
      </w:r>
    </w:p>
    <w:bookmarkEnd w:id="162"/>
    <w:bookmarkStart w:name="z22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Главу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3"/>
    <w:bookmarkStart w:name="z22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по области Ұлытау, утвержденном указанным приказом: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Структура и лимит штатной численности Департамента утверждаются в соответствии с законодательством Республики Казахстан.";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Финансирование деятельности Департамента осуществляется из республиканского бюджета.</w:t>
      </w:r>
    </w:p>
    <w:bookmarkEnd w:id="166"/>
    <w:bookmarkStart w:name="z22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Департамента.";</w:t>
      </w:r>
    </w:p>
    <w:bookmarkEnd w:id="167"/>
    <w:bookmarkStart w:name="z22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End w:id="168"/>
    <w:bookmarkStart w:name="z22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"рассматривать на оперативных совещаниях Департамента результаты деятельности структурных подразделений с определением проблемных участков и путей их разрешения, а также с приглашением представителей субъектов правовой статистики и специальных учетов;";</w:t>
      </w:r>
    </w:p>
    <w:bookmarkEnd w:id="169"/>
    <w:bookmarkStart w:name="z23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23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определяет полномочия структурных подразделений Департамента;";</w:t>
      </w:r>
    </w:p>
    <w:bookmarkEnd w:id="171"/>
    <w:bookmarkStart w:name="z23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Главу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2"/>
    <w:bookmarkStart w:name="z23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по Восточно-Казахстанской области, утвержденном указанным приказом: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Структура и лимит штатной численности Департамента утверждаются в соответствии с законодательством Республики Казахстан.";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Финансирование деятельности Департамента осуществляется из республиканского бюджета.</w:t>
      </w:r>
    </w:p>
    <w:bookmarkEnd w:id="175"/>
    <w:bookmarkStart w:name="z23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Департамента.";</w:t>
      </w:r>
    </w:p>
    <w:bookmarkEnd w:id="176"/>
    <w:bookmarkStart w:name="z24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End w:id="177"/>
    <w:bookmarkStart w:name="z24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"рассматривать на оперативных совещаниях Департамента результаты деятельности структурных подразделений с определением проблемных участков и путей их разрешения, а также с приглашением представителей субъектов правовой статистики и специальных учетов;";</w:t>
      </w:r>
    </w:p>
    <w:bookmarkEnd w:id="178"/>
    <w:bookmarkStart w:name="z24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15;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24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определяет полномочия структурных подразделений Департамента;";</w:t>
      </w:r>
    </w:p>
    <w:bookmarkEnd w:id="180"/>
    <w:bookmarkStart w:name="z24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Главу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1"/>
    <w:bookmarkStart w:name="z24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Военном департаменте Комитета, утвержденном указанным приказом: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Структура и лимит штатной численности Департамента утверждаются в соответствии с законодательством Республики Казахстан.";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Финансирование деятельности Департамента осуществляется из республиканского бюджета.</w:t>
      </w:r>
    </w:p>
    <w:bookmarkEnd w:id="184"/>
    <w:bookmarkStart w:name="z25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Департамента.";</w:t>
      </w:r>
    </w:p>
    <w:bookmarkEnd w:id="185"/>
    <w:bookmarkStart w:name="z25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End w:id="186"/>
    <w:bookmarkStart w:name="z25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"рассматривать на оперативных совещаниях Департамента результаты деятельности структурных подразделений с определением проблемных участков и путей их разрешения, а также с приглашением представителей субъектов правовой статистики и специальных учетов;";</w:t>
      </w:r>
    </w:p>
    <w:bookmarkEnd w:id="187"/>
    <w:bookmarkStart w:name="z25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15;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25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определяет полномочия структурных подразделений Департамента;";</w:t>
      </w:r>
    </w:p>
    <w:bookmarkEnd w:id="189"/>
    <w:bookmarkStart w:name="z25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Главу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0"/>
    <w:bookmarkStart w:name="z25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 транспорте, утвержденном указанным приказом: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Структура и лимит штатной численности Департамента утверждаются в соответствии с законодательством Республики Казахстан.";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Финансирование деятельности Департамента осуществляется из республиканского бюджета.</w:t>
      </w:r>
    </w:p>
    <w:bookmarkEnd w:id="193"/>
    <w:bookmarkStart w:name="z26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Департамента.";</w:t>
      </w:r>
    </w:p>
    <w:bookmarkEnd w:id="194"/>
    <w:bookmarkStart w:name="z26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End w:id="195"/>
    <w:bookmarkStart w:name="z26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"рассматривать на оперативных совещаниях Департамента результаты деятельности структурных подразделений с определением проблемных участков и путей их разрешения, а также с приглашением представителей субъектов правовой статистики и специальных учетов;";</w:t>
      </w:r>
    </w:p>
    <w:bookmarkEnd w:id="196"/>
    <w:bookmarkStart w:name="z26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подпункт 19)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26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определяет полномочия структурных подразделений Департамента;";</w:t>
      </w:r>
    </w:p>
    <w:bookmarkEnd w:id="198"/>
    <w:bookmarkStart w:name="z26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Главу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9"/>
    <w:bookmarkStart w:name="z27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Аппарату Комитета обеспечить:</w:t>
      </w:r>
    </w:p>
    <w:bookmarkEnd w:id="200"/>
    <w:bookmarkStart w:name="z27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казахском и русском языках на официальное опубликование в Эталонный контрольный банк нормативных правовых актов Республики Казахстан в электронном виде;</w:t>
      </w:r>
    </w:p>
    <w:bookmarkEnd w:id="201"/>
    <w:bookmarkStart w:name="z27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Комитета;</w:t>
      </w:r>
    </w:p>
    <w:bookmarkEnd w:id="202"/>
    <w:bookmarkStart w:name="z27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на казахском и русском языках в территориальные и приравненные к ним органы Комитета для принятия необходимых мер, вытекающих из настоящего приказа.</w:t>
      </w:r>
    </w:p>
    <w:bookmarkEnd w:id="203"/>
    <w:bookmarkStart w:name="z27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Начальникам территориальных и приравненных к ним органов Комитета в установленном законодательном порядке обеспечить:</w:t>
      </w:r>
    </w:p>
    <w:bookmarkEnd w:id="204"/>
    <w:bookmarkStart w:name="z27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мер,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представительств";</w:t>
      </w:r>
    </w:p>
    <w:bookmarkEnd w:id="205"/>
    <w:bookmarkStart w:name="z27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месячный срок приведение своих актов в соответствие с настоящим приказом.</w:t>
      </w:r>
    </w:p>
    <w:bookmarkEnd w:id="206"/>
    <w:bookmarkStart w:name="z27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Контроль за исполнением настоящего приказа возложить на Аппарат Комитета.</w:t>
      </w:r>
    </w:p>
    <w:bookmarkEnd w:id="207"/>
    <w:bookmarkStart w:name="z27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Настоящий приказ вступает в силу со дня его подписания.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