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97bfa" w14:textId="ad97b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председателя Комитета по правовой статистике и специальным учетам Генеральной прокуратуры Республики Казахстан от 4 июля 2023 года № 92 о/д "Об утверждении положений о территориальных и приравненных к ним органах Комитета по правовой статистике и специальным учетам Генеральной прокуратуры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по правовой статистике и специальным учетам Генеральной прокуратуры Республики Казахстан от 16 августа 2024 года № 62 о/д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по правовой статистике и специальным учетам Генеральной прокуратуры Республики Казахстан от 4 июля 2023 года № 92 о/д "Об утверждении положений о территориальных и приравненных к ним органах Комитета по правовой статистике и специальным учетам Генеральной прокуратуры Республики Казахстан"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Комитета по правовой статистике и специальным учетам Генеральной прокуратуры Республики Казахстан (далее - Комитет) по городу Астане, утвержденном указанным приказом: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Начальник Департамента назначается на должность и освобождается от должности Генеральным Прокурором в соответствии с законодательством Республики Казахстан.";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Комитета по городу Алматы, утвержденном указанным приказом: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Начальник Департамента назначается на должность и освобождается от должности Генеральным Прокурором в соответствии с законодательством Республики Казахстан.";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Комитета по городу Шымкенту, утвержденном указанным приказом: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Начальник Департамента назначается на должность и освобождается от должности Генеральным Прокурором в соответствии с законодательством Республики Казахстан.";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Комитета по области Абай, утвержденном указанным приказом: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Начальник Департамента назначается на должность и освобождается от должности Генеральным Прокурором в соответствии с законодательством Республики Казахстан.";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Комитета по Акмолинской области, утвержденном указанным приказом: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Начальник Департамента назначается на должность и освобождается от должности Генеральным Прокурором в соответствии с законодательством Республики Казахстан.";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Комитета по Актюбинской области, утвержденном указанным приказом: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Начальник Департамента назначается на должность и освобождается от должности Генеральным Прокурором в соответствии с законодательством Республики Казахстан.";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Комитета по Алматинской области, утвержденном указанным приказом: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Начальник Департамента назначается на должность и освобождается от должности Генеральным Прокурором в соответствии с законодательством Республики Казахстан.";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Комитета по Атырауской области, утвержденном указанным приказом: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Начальник Департамента назначается на должность и освобождается от должности Генеральным Прокурором в соответствии с законодательством Республики Казахстан.";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Комитета по Западно-Казахстанской, утвержденном указанным приказом: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Начальник Департамента назначается на должность и освобождается от должности Генеральным Прокурором в соответствии с законодательством Республики Казахстан.";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Комитета по Жамбылской, утвержденном указанным приказом: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Начальник Департамента назначается на должность и освобождается от должности Генеральным Прокурором в соответствии с законодательством Республики Казахстан.";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Комитета по области Жетісу, утвержденном указанным приказом: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Начальник Департамента назначается на должность и освобождается от должности Генеральным Прокурором в соответствии с законодательством Республики Казахстан.";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Комитета по Карагандинской области, утвержденном указанным приказом: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Начальник Департамента назначается на должность и освобождается от должности Генеральным Прокурором в соответствии с законодательством Республики Казахстан.";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Комитета по Костанайской области, утвержденном указанным приказом: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Начальник Департамента назначается на должность и освобождается от должности Генеральным Прокурором в соответствии с законодательством Республики Казахстан.";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Комитета по Кызылординской области, утвержденном указанным приказом: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Начальник Департамента назначается на должность и освобождается от должности Генеральным Прокурором в соответствии с законодательством Республики Казахстан.";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Комитета по Мангистауской, утвержденном указанным приказом: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Начальник Департамента назначается на должность и освобождается от должности Генеральным Прокурором в соответствии с законодательством Республики Казахстан.";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Комитета по Павлодарской, утвержденном указанным приказом: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Начальник Департамента назначается на должность и освобождается от должности Генеральным Прокурором в соответствии с законодательством Республики Казахстан.";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Комитета по Северо-Казахстанской области, утвержденном указанным приказом: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Начальник Департамента назначается на должность и освобождается от должности Генеральным Прокурором в соответствии с законодательством Республики Казахстан.";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Комитета по Туркестанской области, утвержденном указанным приказом: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Начальник Департамента назначается на должность и освобождается от должности Генеральным Прокурором в соответствии с законодательством Республики Казахстан.";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Комитета по области Ұлытау, утвержденном указанным приказом: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Начальник Департамента назначается на должность и освобождается от должности Генеральным Прокурором в соответствии с законодательством Республики Казахстан.";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Комитета по Восточно-Казахстанской области, утвержденном указанным приказом: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Начальник Департамента назначается на должность и освобождается от должности Генеральным Прокурором в соответствии с законодательством Республики Казахстан.";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Военном департаменте Комитета, утвержденном указанным приказом: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Начальник Департамента назначается на должность и освобождается от должности Генеральным Прокурором в соответствии с законодательством Республики Казахстан.";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Комитета на транспорте, утвержденном указанным приказом: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Начальник Департамента назначается на должность и освобождается от должности Генеральным Прокурором в соответствии с законодательством Республики Казахстан.";</w:t>
      </w:r>
    </w:p>
    <w:bookmarkEnd w:id="22"/>
    <w:bookmarkStart w:name="z7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Аппарату Комитета обеспечить:</w:t>
      </w:r>
    </w:p>
    <w:bookmarkEnd w:id="23"/>
    <w:bookmarkStart w:name="z7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на казахском и русском языках на официальное опубликование в Эталонный контрольный банк нормативных правовых актов Республики Казахстан в электронном виде;</w:t>
      </w:r>
    </w:p>
    <w:bookmarkEnd w:id="24"/>
    <w:bookmarkStart w:name="z7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Комитета;</w:t>
      </w:r>
    </w:p>
    <w:bookmarkEnd w:id="25"/>
    <w:bookmarkStart w:name="z7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копии настоящего приказа на казахском и русском языках в территориальные и приравненные к ним органы Комитета для принятия необходимых мер, вытекающих из настоящего приказа.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Начальникам территориальных и приравненных к ним органов Комитета в установленном законодательном порядке обеспечить принятие мер,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регистрации юридических лиц и учетной регистрации филиалов и представительств".</w:t>
      </w:r>
    </w:p>
    <w:bookmarkStart w:name="z7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Контроль за исполнением настоящего приказа возложить на Аппарат Комитета.</w:t>
      </w:r>
    </w:p>
    <w:bookmarkEnd w:id="27"/>
    <w:bookmarkStart w:name="z7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Настоящий приказ вступает в силу со дня его первого официального опубликования.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Исполняющий обязанности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Председателя Комитета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Алькенев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