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142" w14:textId="de25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Западно-Казахстанской области № 6 от 1 апреля 2024 года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Западно-Казахстанской области от 24 июня 2024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аким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№ 6 от 1 апреля 2024 года "Об объявлении чрезвычайной ситуации природного характера" (опубликовано в эталонном контрольном банке нормативных правовых актов Республики Казахстан № 195053 от 2 апреля 2024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