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bb5b" w14:textId="89db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Западно-Казахстанской области от 8 июля 2022 года № 132 "Об утверждении Положения государственного учреждения "Управление культуры, развития языков и архивного дела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26 января 2024 года № 22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8 июля 2022 года № 132 "Об утверждении Положения государственного учреждения "Управление культуры, развития языков и архивного дела Западно-Казахстанской области" следующие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"Положение государственного учреждения "Управление культуры, развития языков и архивного дела Западно-Казахстанской области", утвержденный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11-1), 45-1) следующего содержания: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 организация и подготовка документов работников отрасли на государственные и правительственные награды на областном уровне;";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"45-1) проводить разъяснительную работу по недопущению дискриминации граждан по языковому принципу;".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культуры, развития языков и архивного дела Западно-Казахстанской области" принять необходимые меры, вытекающие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данного постановления возложить на заместителя акима области Б.Х.Нарымбетова.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