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4ca2" w14:textId="5324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августа 2024 года № 14-3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№ 16299)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 14-3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 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доступе к информации".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оценок по КЦИ деленная на количество КЦИ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Оценивающее лицо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_____________________________________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      (фамилия, инициалы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    дата _________________________________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    подпись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0-0,24Скачать</w:t>
            </w:r>
          </w:p>
        </w:tc>
      </w:tr>
    </w:tbl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Анонимность и конфиденциальность гарантируется.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