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b79af" w14:textId="00b79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Западно-Казахстанского областного маслихата от 30 сентября 2020 года № 38-3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Западно-Казахстанской области при амбулаторном лечении бесплатно"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24 октября 2024 года № 15-3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Западно-Казахстанский областной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Западно-Казахстанского областного маслихата от 30 сентября 2020 года № 38-3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Западно-Казахстанской области при амбулаторном лечении бесплатно" (зарегистрировано в Реестре государственной регистрации нормативных правовых актов №6407)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дополнительно предоставляемый гарантированный </w:t>
      </w:r>
      <w:r>
        <w:rPr>
          <w:rFonts w:ascii="Times New Roman"/>
          <w:b w:val="false"/>
          <w:i w:val="false"/>
          <w:color w:val="000000"/>
          <w:sz w:val="28"/>
        </w:rPr>
        <w:t>объем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бесплатной медицинской помощи, в том числе лекарственные средства, специализированные лечебные продукты, медицинские изделия, отдельным категориям граждан Западно-Казахстанской области при амбулаторном лечении бесплатно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октября 2024 года № 15-3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2020 года № 38-3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предоставляемый гарантированный объем бесплатной медицинской помощи, в том числе лекарственные средства, специализированные лечебные продукты, медицинские изделия, отдельным категориям граждан Западно-Казахстанской области при амбулаторном лечении бесплатно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(степень, стадия, тяжесть течения) для назначения лекарственных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лекарственных средств (форма выпуска)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Лекарственные средства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сердечная недостаточность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Сакубитрил + Валсартан таблетки, покрытые оболочкой; Эплеренон, таблетки, покрытые оболочкой Дапаглифлозин таблетка покрытая пленочной оболочкой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артрит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 концентрат для приготовления инфузионного раствора, раствор для подкожных инъекций; Адалимумаб, раствор для приготовления инъекций, раствора для подкожного введения; Анакинра, раствор для инъекций предварительно заполненных в шприцах; Канакинумаб, лиофилизат для приготовления раствора для внутримышечного и подкожного введения, раствор для подкожных инъекций. Тофацитиниб таблетка покрытая пленочной оболочкой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пересадки органов и тканей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таблетки, Тенофовир Алафенамид таблетки, покрытая пленочной оболочкой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 повязки с лекарственным содержимым, Стерильные антибактериальные атравматические абсорбирующие повязки, Бинт (высокоэластичный фиксирующий, сетчатый, трубчатый, ватный синтетический), Силиконовый пластырь, Защитный крем, пена, гель, бальзам, мазь с лекарственным содержимым, Эммолиенты, Антисептики, Стерильные ватные диски, Стерильные иглы апирогенные, салфетки (стерильные, влажные гигиенические), специализированный бессульфатный детский шампунь, антибактериальный спрей, специализированное детское масло, детский липидовостанавливающий лосьон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дерматомиазит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Человеческий нормальный иммуноглобулин G, раствор для инфузий; Метотрексат, раствор для инъекций; Метилпреднизолон, таблетки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Панкреатин, капсулы, содержащие минимикросферы, покрытые кишечнорастворимой оболочкой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церебральный паралич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ботулинический токсин типа А – гемагглютинин, лиофилизат для приготовления раствора для внутримышечного и подкожного введения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Гематологические заболевания, включая гемобластозы и апластическую анемию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при верифицированном диагнозе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при верифицированном диагнозе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Третиноин, капсулы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Наследственные дефициты факторов свертывания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 и фактор Виллебранда лиофилизат для приготовления раствора для внутривенного введения во флаконе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Незавершенный остеогенез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крови), деформации и хромосомные нарушения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кислота, таблетки, покрытые пленочной оболочкой, раствор для внутривенных инъекций; Памидроновая кислота, концентрат для приготовления раствора для инфузий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Ривароксабан, таблетки, покрытые пленочной оболочкой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склероз (системная склеродермия)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 концентрат для приготовления инфузионного раствора, раствор для подкожных инъекций Микофенолата мофетил капсула покрытая пленочной оболочкой.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красная волчанка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Ритуксимаб, концентрат для приготовления раствора для внутривенных инфузий, раствор для подкожных инъекций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носоглотки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 b, лиофилизат для приготовления раствора для инъекций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Шегрена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Гидроксихлорохин, таблетка покрытая пленочной оболочкой, Ритуксимаб раствор для подкожного введения. Азатиоприн, таблетка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Оптиконевромиелит (болезнь Девика)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Ритуксимаб, концентрат для приготовления раствора для внутривенных инфузий, раствор для подкожных инъекций, Азатиоприн, таблетка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поджелудочной железы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Диазоксид, капсулы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Тромбоэмболическая легочная гипертензия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Риоцигуат, таблетки, покрытые пленочной оболочкой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яичника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 таблетка покрытые пленочной оболочкой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 легких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 концентрат для приготовления раствора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Кладрибин, таблетка покрытая пленочной оболочкой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Бронхиальная астма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Омализумаб лиофилизат для приготовления раствора,для подкожного введения.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 Лиофилизат для приготовления раствора для подкожного введения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иммунодефицит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Ланаделумаб раствор для подкожного введения.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Венозная мальформация обеих нижних конечностей, области промежности, ствола и головки полового члена.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Сиролимус раствор для приема внутрь.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Мантийноклеточная лимфома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Акалабрутиниб Капсула в контурной ячейковой упаковке.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 распространенный, вульгарный, часторецививирующее течение. Псориатичекая артропатия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Гуселькумаб Раствор для подкожного введения, шприц ручка.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Пароксизмальная ночная гемоглобинурия (маркиафавы-микели)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 концентрат для приготовления раствора для инфузий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Бронхолегочная дисплазия, возникшая в перинатальном периоде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 раствор для внутримышечного введения.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Стриктура (непроходимость) пищевода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 капсула, содержащие минимикросферы, покрытые кишечнорастворимой оболочкой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Мышечная Дистрофия Дюшенна/Беккера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Голодирсен порошок для приготовления концентрата для приготовления раствора для инфузий.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Легочная артериальная гипертензия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 таблетки, покрытые пленочной оболочкой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Эпилепсия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 капсула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Прочии дистонии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Ботулинический токсин лиофилизат для приготовления раствора для внутримышечного и подкожного введения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Медицинские изделия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 повязки с лекарственным содержимым, Стерильные антибактериальные атравматические абсорбирующие повязки, Бинт (высокоэластичный фиксирующий, сетчатый, трубчатый, ватный синтетический), Силиконовый пластырь, Защитный крем, пена, гель, бальзам, мазь с лекарственным содержимым, Эммолиенты, Антисептики, Стерильные ватные диски, Стерильные иглы апирогенные, Салфетки (стерильные, влажные гигиенические)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гортани и трахеи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Трахеостомическая трубка; Аспирационный катетер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Специализированные лечебные продукты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(Муковисцидоз)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типы, вне зависимости от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 на основе среднецепочных триглициридов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 на основе среднецепочных триглициридов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 без содержания глютена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Стриктура (непроходимость) пищевода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