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d1cb" w14:textId="ea7d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2024 года № 16-1.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459 734 257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127 017 445 тысяч тенге;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1 993 158 тысяч тенге;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36 055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330 687 599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461 612 455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28 578 326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43 058 487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14 480 161 тысяча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- 30 456 524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30 456 524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37 912 247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12 657 865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5 202 142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Западно-Казахстанского областного маслихата от 12.03.2025 </w:t>
      </w:r>
      <w:r>
        <w:rPr>
          <w:rFonts w:ascii="Times New Roman"/>
          <w:b w:val="false"/>
          <w:i w:val="false"/>
          <w:color w:val="00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областной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учесть в областном бюджете на 2025 год поступление целевых трансфертов и кредитов из республиканского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медицинских работников из числа гражданских служащих органов внутренних дел;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природоохранных и специальных учреждений;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средств (изделий) и атрибутов для проведения идентификации сельскохозяйственных животных;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трудовой мобильности;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медицинских работников центров оказания специальных социальных услуг;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организаций дошкольного образования;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медицинским работникам государственных организаций дошкольного образования;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образовательного заказа в частных организациях среднего образования;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медицинским работникам государственных организаций технического и профессионального, послесреднего образования;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организаций здравоохранения на местном уровне;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иммунобиологических препаратов;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организаций здравоохранения местных исполнительных органов;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жилищ коммунального жилищного фонда для социально уязвимых слоев населения;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медицинским работникам государственных организаций физической культуры и спорта;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и проведение выборов акимов районов (городов областного значения);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микрокредитов сельскому населению для масштабирования проекта по повышению доходов сельского населения;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инвестиционных проектов в агропромышленном комплексе;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"Ауыл-Ел бесігі";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водности поверхностных водных ресурсов;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учесть в областном бюджете на 2025 год поступление целевых трансфертов из Национального Фонда Республики Казахстан: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среднего образования в рамках пилотного национального проекта "Комфортная школа";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городах;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"Ауыл-Ел бесігі";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Западно-Казахстанского областного маслихата от 12.03.2025 </w:t>
      </w:r>
      <w:r>
        <w:rPr>
          <w:rFonts w:ascii="Times New Roman"/>
          <w:b w:val="false"/>
          <w:i w:val="false"/>
          <w:color w:val="00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районные (города областного значения) бюджеты, в следующих процентах: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73,5%, Бурлинский – 50%, город Уральск – 50%,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73,5%, Бурлинский – 5,4%, город Уральск – 19%,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Бәйтерек, Бурлинский, город Уральск,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73,5%, Бурлинский – 5,4%, город Уральск – 19%,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социальный налог, зачисляется в районные (города областного значения) бюджеты, в следующих процентах: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73,5%, Бурлинский – 5,4%, город Уральск – 19%, Акжаикский, Бокейординский, Жангалинский, Жанибекский, Казталовский, Каратобинский, Сырымский, Таскалинский, Теректинский и Чингирлауский – 100%;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отчисления недропользователей на социально-экономическое развитие региона и развитие его инфраструктуры зачисляется в районные (города областного значения) бюджеты, в следующих процентах: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Уральск, Акжаикский, Бокейординский, Бурлинский, Жангалинский, Жанибекский, Бәйтерек, Казталовский, Каратобинский, Сырымский, Таскалинский, Теректинский и Чингирлауский – 0%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Западно-Казахстанского областного маслихата от 12.03.2025 </w:t>
      </w:r>
      <w:r>
        <w:rPr>
          <w:rFonts w:ascii="Times New Roman"/>
          <w:b w:val="false"/>
          <w:i w:val="false"/>
          <w:color w:val="00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областном бюджете на 2025 год поступления трансфертов из районных (городов областного значения) бюджетов в общей сумме 2 864 910 тысяч тенге.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из районных (городов областного значения) бюджетов осуществляется на основании Постановления акимата Западно-Казахстанской области.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Западно-Казахстанского областного маслихата от 12.03.2025 </w:t>
      </w:r>
      <w:r>
        <w:rPr>
          <w:rFonts w:ascii="Times New Roman"/>
          <w:b w:val="false"/>
          <w:i w:val="false"/>
          <w:color w:val="00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областном бюджете на 2025 год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программ в сумме 19 736 521 тысяча тенге.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Западно-Казахстанского областного маслихата от 12.03.2025 </w:t>
      </w:r>
      <w:r>
        <w:rPr>
          <w:rFonts w:ascii="Times New Roman"/>
          <w:b w:val="false"/>
          <w:i w:val="false"/>
          <w:color w:val="00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Учесть в областном бюджете на 2025 год поступления сумм погашения бюджетных кредитов в сумме 14 480 161 тысяча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Западно-Казахстанского областного маслихата от 12.03.2025 </w:t>
      </w:r>
      <w:r>
        <w:rPr>
          <w:rFonts w:ascii="Times New Roman"/>
          <w:b w:val="false"/>
          <w:i w:val="false"/>
          <w:color w:val="00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2025 год размеры субвенций, передаваемых из областного бюджета в нижестоящие бюджеты, в общей сумме 13 300 431 тысяча тенге, в том числе: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1 459 872 тысячи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1 124 342 тысячи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936 433 тысячи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1 366 824 тысячи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1 281 162 тысячи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1 525 551 тысяча тенге;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1 585 170 тысяч тенге;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1 299 983 тысячи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867 316 тысяч тенге;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1 853 778 тысяч тенге.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Учесть, что в областном бюджете на 2025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29 731 085 тысяч тенге, в том числе: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24 403 636 тысяч тенге – целевые текущие трансферты;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5 327 449 тысяч тенге – целевые трансферты на развитие.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Западно-Казахстанского областного маслихата от 12.03.2025 </w:t>
      </w:r>
      <w:r>
        <w:rPr>
          <w:rFonts w:ascii="Times New Roman"/>
          <w:b w:val="false"/>
          <w:i w:val="false"/>
          <w:color w:val="00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2025 год погашение займов в сумме 12 657 865 тысяч тенге.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Установить, что бюджетные изъятия из нижестоящих бюджетов в областной бюджет на 2025 год не предусматриваются.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области на 2025 год в размере 8 044 802 тысячи тенге.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 лимит долга местного исполнительного органа области на 31 декабря 2025 года в сумме 168 373 163 тысячи тенге.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местных бюджетных программ, не подлежащих секвестру в процессе исполнения местных бюджетов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2025 года.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9" w:id="95"/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13 декабря 2024 года №16-1</w:t>
      </w:r>
    </w:p>
    <w:bookmarkStart w:name="z10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Западно-Казахстанского областного маслихата от 12.03.2025 </w:t>
      </w:r>
      <w:r>
        <w:rPr>
          <w:rFonts w:ascii="Times New Roman"/>
          <w:b w:val="false"/>
          <w:i w:val="false"/>
          <w:color w:val="ff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459 734 257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330 687 599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327 822 689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327 822 689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230 116 670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-30 456 524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№16-1</w:t>
            </w:r>
          </w:p>
        </w:tc>
      </w:tr>
    </w:tbl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406 802 589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406 802 589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151 268 320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№16-1</w:t>
            </w:r>
          </w:p>
        </w:tc>
      </w:tr>
    </w:tbl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317 959 513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№16-1</w:t>
            </w:r>
          </w:p>
        </w:tc>
      </w:tr>
    </w:tbl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областного бюджета на 2025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№16-1</w:t>
            </w:r>
          </w:p>
        </w:tc>
      </w:tr>
    </w:tbl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районных (города областного значения) бюджетов на 2025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