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b91b" w14:textId="d18b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Западно-Казахстанского областного маслихата от 1 сентября 2020 года № 37-3 "Об утверждении Правил выпаса сельскохозяйственных животных на территории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2024 года № 16-5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 сентября 2020 года № 37-3 "Об утверждении Правил выпаса сельскохозяйственных животных на территории Западно-Казахстанской области" (зарегистрировано в Реестре государственной регистрации нормативных правовых актов №6347)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на территории Западно-Казахстанской области утвержденный указанным решением дополнить приложениями 1, 2,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 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