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128" w14:textId="99df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26 марта 2024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города Уральск от 26 марта 2024 года №01-003-05/18,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Уральск Западно 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города Уральска" провести обследование пострадавших объектов.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