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6ddb" w14:textId="a316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2023 года № 8-3 "О бюджете поселка Зачаганск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20 июня 2024 года № 12-3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Зачаганск на 2024-2026 годы" от 27 декабря 2023 года №8-3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Зачаганск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2 888 382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401 953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39 381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2 446 998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2 919 029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-30 647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30 647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30 647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 12-3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8-3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2 919 029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