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59fa" w14:textId="b595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8-4 "О бюджете поселка Деркул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июня 2024 года № 12-4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Деркул на 2024-2026 годы" от 27 декабря 2023 года № 8-4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Деркул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1 620 295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61 524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7 960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1 550 811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1 632 321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-12 026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12 026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12 026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 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