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e047" w14:textId="256e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июня 2024 года № 12-8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 16299)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 № 12-8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Уральского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 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аппарата городского маслихата – административный государственный служащий корпуса "Б" категории Е-2;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аппарата городского маслихата;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аппарата городского маслихата или служащий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аппарата городского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лицом на которое возложено исполнение обязанностей службы управления персоналом (далее – лицо на которое возложено исполнение обязанностей служба управления персоналом), в том числе посредством информационной системы.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Лицо на которое возложено исполнение обязанностей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лица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лицом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Лицо на которое возложено исполнение обязанностей службы управления персоналом обеспечивают: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лицом на которое возложено исполнение обязанностей службы управления персоналом и участникам калибровочных сессий.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городского маслихата по достижению КЦИ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аппарата городского маслихата осуществляется на основе оценки достижения КЦИ.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 лицом на которое возложено исполнение обязанностей служба управления персоналом в индивидуальном плане работы руководителя аппарата городского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 на которое возложено исполнение обязанностей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городского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 на которое возложено исполнение обязанностей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стратегических целей государственного органа, либо на повышение эффективности деятельности государственного органа.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лицо на которое возложено исполнение обязанностей служба управления персоналом, уведомляет руководителя аппарата городского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аппарата городского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лицо на которое возложено исполнение обязанностей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городского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городского маслихата: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 на которое возложено исполнение обязанностей служба управления персоналом, для каждого оцениваемого лица.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Лицо на которое возложено исполнение обязанностей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лицом на которое возложено исполнение обязанностей служба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Лицом на которое возложено исполнение обязанностей служба управления персоналом организовывает деятельность калибровочной сессии.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 на которое возложено исполнение обязанностей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