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663" w14:textId="b09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8-2 "О бюджете Желаевского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июля 2024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2024-2026 годы" от 27 декабря 2023 года № 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Желаевского сельского округа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–198 449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179 558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198 484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 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