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fd5f" w14:textId="055f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8-3 "О бюджете поселка Зачаганск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декабря 2024 года № 17-4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2024-2026 годы" от 27 декабря 2023 года № 8-3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3 274 268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533 521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134 101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2 606 313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3 304 915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-30 647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30 647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30 647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Уральского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 17-4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3 274 268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3 304 915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