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b46e" w14:textId="a26b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2023 года № 8-5 "О бюджете поселка Круглоозерный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17 декабря 2024 года № 17-6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Круглоозерный на 2024-2026 годы" от 27 декабря 2023 года № 8-5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поселка Круглоозерный города Уральск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621 903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40 438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4 715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576 004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640 963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-19 060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19 060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19 060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Уральского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 17-6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8-5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