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7573" w14:textId="c837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2024 года № 18-6.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2025-2027 годы согласно приложениям 1, 2 и 3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52 183 538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36 988 595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255 384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7 125 809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7 813 750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62 022 390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- 432 944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432 944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- 9 405 908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9 405 908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16 124 162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6 718 911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городской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норматив распределения доходов, установленный областным маслихатом на 2025 год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зачисляется в городской бюджет в размере – 50%;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городской бюджет в размере – 19%;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городской бюджет в размере – 100%;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городской бюджет в размере – 19%;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 зачисляется в городской бюджет в размере – 19%.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Уральского городского маслихата Западно-Казахстанской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2025 год предусмотрены целевые трансферты из вышестоящего бюджета: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768 536 тысяч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468 492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лубрицированными катетерами одноразового использования лиц с инвалидностью с диагнозом "Spina bifida" – 9 373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275 242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5 477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медицинским работникам организаций оказания специальных социальных услуг – 5 052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4 900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3 678 451 тысяча тенге: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911 167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2 767 284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3 366 735 тысяч тенге: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459 055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85 198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121 718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1 423 683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42 808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247 000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291 117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615 361 тысяча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80 795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16 124 162 тысячи тенге: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5 474 985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– 10 649 177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Уральского городского маслихата Западно-Казахстанской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Учесть, что в городском бюджете на 2025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 бюджетов в общей сумме 1 687 383 тысячи тенге. Распределение указанных сумм бюджетам поселков, сельского округа осуществляется на основании постановления акимата города Уральска.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Уральского городского маслихата Западно-Казахстанской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объемы субвенции, передаваемой из городского бюджета бюджетам поселков, сельских округов на 2025 год в абсолютном выражении в сумме 417 374 тысячи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 – 146 872 тысячи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 – 82 723 тысячи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Деркул – 187 779 тысяч тенге.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Установить, что бюджетные изъятия из нижестоящих бюджетов в городской бюджет на 2025 год не предусматриваются.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города на 2025 год в размере 3 500 000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Уральского городского маслихата Западно-Казахстанской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2025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2" w:id="58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Уральского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2024 года №18-6</w:t>
      </w:r>
    </w:p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36 988 595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22 729 258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4 471 938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6 128 487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жидьем отдельных категорий граждан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19 506 807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450 450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18-6</w:t>
            </w:r>
          </w:p>
        </w:tc>
      </w:tr>
    </w:tbl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17 172 715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18-6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