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4e65" w14:textId="dc64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1 267 032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660 100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70 389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536 493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1 267 032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Зачаганск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Зачаганск на 2025 год поступление трансфертов из вышестоящих органов в сумме 536 493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1 267 032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