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75b5" w14:textId="cd17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Круглоозерный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2024 года № 18-10.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поселка Круглоозерный города Уральск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293 340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49 611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234 829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306 168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-12 828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12 828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12 828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Уральского городского маслихата Западно-Казахстанской области от 01.04.2025 </w:t>
      </w:r>
      <w:r>
        <w:rPr>
          <w:rFonts w:ascii="Times New Roman"/>
          <w:b w:val="false"/>
          <w:i w:val="false"/>
          <w:color w:val="000000"/>
          <w:sz w:val="28"/>
        </w:rPr>
        <w:t>№ 19-7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поселка Круглоозерный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поселка Круглоозерный на 2025 год поступление трансфертов из вышестоящих органов в сумме 66 665 тысяч тенге и субвенции, передаваемой из городского бюджета в сумме 146 872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№18-10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Уральского городского маслихата Западно-Казахстанской области от 01.04.2025 </w:t>
      </w:r>
      <w:r>
        <w:rPr>
          <w:rFonts w:ascii="Times New Roman"/>
          <w:b w:val="false"/>
          <w:i w:val="false"/>
          <w:color w:val="ff0000"/>
          <w:sz w:val="28"/>
        </w:rPr>
        <w:t>№ 19-7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18-10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2026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18-10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2027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