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7c695" w14:textId="8f7c6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2024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сельских округов, прибывшим для работы и проживания в сельские населенные пункты Акжаикского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28 февраля 2024 года № 13-2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(зарегистрированное в Реестре государственной регистрации нормативных правовых актов под №9946),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(зарегистрированное в Реестре государственной регистрации нормативных правовых актов под №32927), Акжаикский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сельских округов, прибывшим для работы и проживания в сельские населенные пункты Акжаикского района, за исключением государственных служащих, занимающих руководящие должности, работающих и проживающих в сельских населенных пунктах, на 2024 год: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Действия пункта 1 настоящего решения распространяется также на ветеринарных специалистов ветеринарных пунктов, осуществляющих деятельность в области ветеринарии.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