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5722" w14:textId="0845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27 декабря 2023 года № 12-3 "О бюджетах сельских округов Акжаикского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15 марта 2024 года № 14-1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бюджетах сельских округов Акжаикского района на 2024-2026 годы" от 27 декабря 2023 года № 12-3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Акжолского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39 728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34 078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43 128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- 3 400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3 400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3 400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Аксуатского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41 255 тысяча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4 456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36 715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41 733 тысяча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- 478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478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478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Утвердить бюджет Алгабасского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43 332 тысячи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3 440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39 676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44 453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- 1 121 тысяча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1 121 тысяча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1 121 тысяча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Утвердить бюджет Алмалинского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39 963 тысяч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5 486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34 275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43 002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- 3 039 тысячи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3 039 тысячи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3 039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Утвердить бюджет Базартюбинского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36 817 тысяч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34 487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–38 022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- 1 205 тысяча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1 205 тысяча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1 205 тысяча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Базаршоланского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50 860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1 996 тысяча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48 738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51 572 тысяча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- 712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712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 Утвердить бюджет Бударинского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40 057 тысяч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3 320 тысячи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 тысячи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36 313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41 537 тысяча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- 1 480 тысяча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1 480 тысяча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1 480 тысяча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 Утвердить бюджет Есенсайского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40 796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2 651 тысячи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251 тысяча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37 894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41 618 тысяча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- 822 тысячи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822 тысячи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822 тысячи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Утвердить бюджет Жамбулского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34 957 тысячи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1 796 тысяча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тысячи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33 017 тысячи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36 093 тысяч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- 1 136 тысяча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1 136 тысяча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1 136 тысяча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 Утвердить бюджет Жанабулакского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35 796 тысяч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2 120 тысячи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33 461 тысячи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36 658 тысяч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- 862 тысячи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862 тысячи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862 тысячи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 Утвердить бюджет Конеккеткенского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38 057 тысяч тенге: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1 782 тысяча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36 165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38 537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- 480 тысяч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480 тысяч тенге: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 Утвердить бюджет Кабыршактинского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37 549 тысяч тенге: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1 930 тысяча тенге;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35 592 тысяч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37 964 тысяч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 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- 415 тысяч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415 тысяч тенге: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415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 Утвердить бюджет Карауылтюбинского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38 014 тысяч тенге: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2 112 тысячи тенге;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 тысяч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35 874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38 260 тысяч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- 246 тысяч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246 тысяч тенге: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 Утвердить бюджет Курайлысайского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37 405 тысяч тенге: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2 785 тысячи тенге;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152 тысячи тенге;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 тысяч тенге;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34 352 тысячи тенге;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38 973 тысяч тенге;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- 1 568 тысяча тенге;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1 568 тысяча тенге: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1 568 тысяча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 Утвердить бюджет Мергеневского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37 926 тысяч тенге: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2 146 тысячи тенге;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тысяч тенге;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35 550 тысяч тенге;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38 488 тысяч тенге;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- 562 тысячи тенге;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562 тысячи тенге: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 тысячи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 Утвердить бюджет Сартогайского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50 489 тысяч тенге: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1 447 тысяча тенге;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49 008 тысяч тенге;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50 861 тысяч тенге;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- 372 тысячи тенге;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372 тысячи тенге: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372 тысячи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 Утвердить бюджет Тайпакского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98 820 тысяч тенге: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17 078 тысяч тенге;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тысяч тенге;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282 тысячи тенге;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81 150 тысяча тенге;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105 895 тысяч тенге;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- 7 075 тысяч тенге;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7 075 тысяч тенге: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7 075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 Утвердить бюджет Чапаевского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99 631 тысяч тенге: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33 106 тысячи тенге;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1 550 тысяча тенге;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тысячи тенге;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60 975 тысяч тенге;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131 374 тысяча тенге;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- 31 743 тысяча тенге;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31 743 тысяча тенге: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31 743 тысяча тенге.".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2024 года.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35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Акжолского сельского округа на 2024 год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35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358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36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2024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36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2024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36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Базаршоланского сельского округа на 2024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37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2024 год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37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Есенсайского сельского округа на 2024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37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2024 год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№12-3</w:t>
            </w:r>
          </w:p>
        </w:tc>
      </w:tr>
    </w:tbl>
    <w:bookmarkStart w:name="z385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2024 год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388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2024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391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Кабыршактинского сельского округа на 2024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39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Карауылтюбинского сельского округа на 2024 год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397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Курайлысайского сельского округа на 2024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40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Мергеневского сельского округа на 2024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403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2024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406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2024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 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12-3</w:t>
            </w:r>
          </w:p>
        </w:tc>
      </w:tr>
    </w:tbl>
    <w:bookmarkStart w:name="z409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2024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