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641d" w14:textId="eec6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6 июня 2024 года № 144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 16299) акимат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методику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Сердалин.М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2024 года № 144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от 23 ноября 2015 года и определяет порядок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 финансируемых из местного бюджета.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E-R-1 (руководители структурных подразделений), E-1, E-2;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настоящей Методики.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настоящей Методики.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