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947a" w14:textId="ff39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27 декабря 2023 года № 12-3 "О бюджетах сельских округов Акжаикского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29 мая 2024 года № 17-1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Акжаикский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 бюджетах сельских округов Акжаикского района на 2024-2026 годы" от 27 декабря 2023 года № 12-3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Аксуатского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41 555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4 456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43 862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3 440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216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40 206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44 983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- 1 121 тысяча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1 121 тысяча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1 121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Алмалинского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40 263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5 486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202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34 575 тысячи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43 302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- 3 039 тысячи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3 039 тысячи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3 039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Базартюбинского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44 817 тысячи тенге: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 тысячи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42 487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–46 022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- 1 205 тысяча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1 205 тысяча 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1 205 тысяча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Жамбулского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42 957 тысячи тенге: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1 796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тысячи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41 017 тысяча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44 093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- 1 136 тысяча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1 136 тысяча 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1 136 тысяча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Жанабулакского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39 796 тысяч тенге: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2 120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215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37 461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40 658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- 862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862 тысячи 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862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Конеккеткенского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43 177 тысячи тенге: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1 782 тысяча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41 285 тысяча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43 657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 тысяч 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Сартогайского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38 489 тысяч тенге: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1 447 тысяча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тысячи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37 008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38 861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- 372 тысячи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372 тысячи 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372 тысячи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Тайпакского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87 588 тысяч тенге: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17 078 тысяч тенге;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282 тысячи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69 918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94 663 тысячи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- 7 075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7 075 тысяч тенге: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7 075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100 783 тысяч тенге: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33 106 тысячи тенге;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1 550 тысяча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тысячи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62 127 тысячи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132 526 тысячи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- 31 743 тысяча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31 743 тысяча тенге: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31 743 тысяча тенге.".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0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2024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3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6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2024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0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Базартюбинского сельского округа на 2024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1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Жамбулского сельского округа на 2024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15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Жанабулакского сельского округа на 2024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1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Конеккеткенского сельского округа на 2024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2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Сартогайского сельского округа на 2024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24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Тайпакского сельского округа на 2024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12-3</w:t>
            </w:r>
          </w:p>
        </w:tc>
      </w:tr>
    </w:tbl>
    <w:bookmarkStart w:name="z22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