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dc8" w14:textId="c22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Акжаикского района Западно-Казахстанской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августа 2024 года №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Акжаикского района Западно-Казахстанской области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20-2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Акжаиского района Западно-Казахстанской области на 2024-2028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8961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53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ГЛОССАРИЙ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документе применяются следующие термины с соответствующими определениями: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(ПУО) - разрабатывается в соответствии с принципом иерархии и должна содержать сведения об объеме и составе образуемых и (или) получаемых от третьих лиц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– любые вещества, материалы или предметы, образовавшиеся в процессе производства, выполнения работ, оказания услуг или в процессе потребления (в том числе товары, утратившие потребительские средства);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- операции по захоронению и уничтожению отходов;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- использование отходов в качестве вторичных материальных или энергетических ресурсов;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отходов - складирование отходов в специально установленных местах для последующей утилизации, переработки и (или) удаления;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отходов - порядок отнесения отходов к уровням в соответствии с их опасностью для окружающей среды и здоровья человека;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отходов - складирование отходов производства и потребления лицами, в результате деятельности которых они образуются, в местах временного хранения и на сроки, определенные проектной документацией (но не более шести месяцев), для их последующей передачи организациям, осуществляющим операции по утилизации, переработке, а также удалению отходов, не подлежащих переработке или утилизации;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отходов - информационно-справочный документ прикладного характера, в котором содержатся результаты классификации отходов;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отходами -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– операции, посредством которых отходы перерабатываются в продукцию, материалы или вещества вне зависимости от их назначения. При переработке могут использоваться механические, химические и (или) биологические методы воздействия отходы;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иерархии отходов – производителями и владельцами отходов, то есть.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образования отходов, подготовка отходов к повторному использованию, переработка, утилизация и удаление отходов;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отходов – операции по разделению отходов по их видам и (или) фракциям, согласно определенным критериям, осуществляемые отдельно или при накоплении отходов до их сбора, в процессе сбора и (или) на объектах для восстановления или удаления.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НПЖК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"Жасыл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габаритные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КППРКкЗЭ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"Зеленой экономике"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 сортировочный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МЦЗТиИП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"Международный центр зеленых технологий и инвестиционных проектов"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МЭГиПР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ЖКХПТиАД Акжаикского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 Акжаикского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УПРиРП ЗКО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 государственного учреждение "Акжаикскский районый 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 января 2021 года № 400-VI ЗРК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 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"Акжаикскский районый 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инвалидов ЭКО-ПРОИЗВОДСТВО"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Акжаикского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Дальнейшее развитие системы сбора и транспортировки коммунальных отходов для обеспечения полного охвата населения услугами по сбору и вывозу отходов;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системы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Развитие системы переработки и утилизации коммунальных отходов, включая специфические (пищевые, строительные и крупногабаритные отходы, отходы электронного и электрического оборудования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безопасного захоронения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Повышение информированности населения по вопросам обращения с коммунальными отходами и усиление взаимодействия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предоставляемых услуг в сфере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раздельного сбора, сортировки и переработки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минимизировать негативное влияние коммунальных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улучение целевых показателей Акжаикского района в сфере управления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количества бюджетных средств, предоставленных местным исполнительным органам на финансирование мероприятий в сфере обращения с коммунальными отходами в соответствующий период.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Акжаикского района, отдел ЖКХПТиАД Акжаикского района, маслихат; общественный совет; субъекты по сбору, вывозу, восстановлению и захоронению коммунальных отходов; государственные учреждения; социальные объекты; юридические лица; индивидуальные предприниматели; неправительственные организации; население и другие заинтересованные стороны.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разработана Общественным объединением "Организация инвалидов ЭКО-ПРОИЗВОДСТВО" для Государственного учреждения "Акжаикский районный отдел жилищно-коммунального хозяйства, пассажирского транспорта и автомобильных дорог".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- это стратегический документ, включающий анализ текущей ситуации управления коммунальными отходами и комплекс мер, направленных на достижение целевых показателей по совершенствованию системы управления коммунальными отходами.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настоящей Программы проведен анализ текущей ситуации управления коммунальными отходами в Акжаикском районе Западно-Казахстанской области,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с учетом приоритетов национальных стратегических, программных и концептуальных документов, а также международного опыта.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приведет улучшению качества предоставляемых услуг в сфере управления коммунальными отходами, увеличению объема сбора, сортировки и переработки коммунальных отходов, минимизации негативного влияния коммунальных отходов на окружающую среду, улучшению целевых показателей Акжаиского района в сфере управления коммунальными отходами.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на основании нормативных актов, действующих в сфере обращения с отходами производства и потребления: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№400-VI от;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06 августа 2021 года № 314 "Об утверждении Классификатор отходов";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июня 2021 года № 206 "Об утверждении методики расчета лимитов накопления отходов и лимитов захоронения отходов".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в значениях, определенные в Экологическом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 период – период, на который разработана Программа не более 3 лет;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 виды отходов – виды отходов, предотвращение образования и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доли, восстановления которых в рамках планового периода будет более эффективно с точки зрения снижения антропогенной нагрузки на окружающую среду.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программы – 2024 – 2028 годы.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 ПРЕДПРИЯТИИ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Государственное учреждение "Акжаикский районный отдел жилищно-коммунального хозяйства, пассажирского транспорта и автомобильных дорог".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060240006829.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Западно-Казахстанская область, Акжаикский район, село Чапаево, ул. Д.Конаева, дом 70.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основной деятельности: управление жилищно-коммунальным хозяйством.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собственности: государственная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Характеристика района расположения предприятия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 — административно-территориальная единица второго уровня в Западно-Казахстанской области Казахстана.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"Акжаикский районный отдел жилищно-коммунального хозяйства, пассажирского транспорта и автомобильных дорог" расположено в Западно-Казахстанской области. Координаты 49,599084, 51,521813.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Административным центром района является село Чапаево. Расстояние от райцентра до областного центра Уральска — 125 км.. В районе 18 сельских округов.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Акжаикский район расположен на территории Прикаспийской низменности. Рельеф территории — слабоволнистая равнина с выраженным мезо- и микрорельефами. Наиболее крупная река — река Урал (общая длина 279 км).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Климат территории является резко континентальным, с холодной погодой зимой и жарким засушливым летом. Территория исследования расположена в зоне сухих степей. Климатический подрайон (СП РК 2.04.-01.-2017). Расчетная температура наиболее холодной пятидневки - минус 29,6 ºС. Нормативная снеговая нагрузка – 0,70 кПа. Нормативный скоростной напор ветра - 0,38 кПа. Нормативная глубина сезонного промерзания глин и суглинков – 1,45 м. Максимальная глубина проникновения нулевой изотермы в грунт – 2,3 м. Сейсмичность территории - 6 баллов, тип грунтовых условий по сейсмическим свойствам – II.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1.1.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Ситуационная карта-схема, отражающая расположение Акжаикского района.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616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ТЕКУЩЕГО СОСТОЯНИЯ УПРАВЛЕНИЯ КОММУНАЛЬНЫМИ ОТХОДАМИ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Оценка текущего состояния управления коммунальными отходами в регионе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Акжаикского района составляет 37 137 человек. Ежегодный прирост населения за последние 2 года - примерно 1-2 %.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Министерства экологии, геологии и природных ресурсов Республики Казахстан (далее - МЭГиПР РК) ежегодно в Казахстане образуется 4,5-5 млн. твердых бытовых отходов (далее – ТБО). Сбор и вывоз коммунальных отходов по данным Бюро национальной статистики ежегодно составляет 3,5- 4,0 млн. тонн.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2021 год услугами по сбору и вывозу ТБО по всей республике обеспечены 82 % населения, по Западно-Казахстанской области – 74,8%.</w:t>
      </w:r>
    </w:p>
    <w:bookmarkEnd w:id="68"/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Сбор (образование), переработка и захоронение коммунальных отходов/ТБО за 2021-2023 годы по Республики Казахстан, Западно-Казахстанской области и по Акжаикскому району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(Образование)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</w:tbl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образования коммунальных отходов в Акжаикском районе – частные домохозяйства, офисные здания, коммерческие предприятия, промышленные предприятия и общественные организации, детские сады, школы, больницы, субъекты сельского хозяйства, торговые учреждения, рынки и базары и другие места образования коммунальных отходов.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доля образования отходов приходится на отходы домашних хозяйств (83,8%), 15,3% составляют отходы производства (приравненные к бытовым), 0,8% - мусор, собранный с улиц, 0,1% - рыночные отходы.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образованных коммунальных отходов более 93% захоранивается на полигонах ТБО. 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Общие сведения по состоянию инфраструктуры в сфере управления отходами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 обращения с отходами оказываются нерешенными в силу отсутствия или недостаточной развитости необходимой для данной территории инфраструктуры. Программа предусматривает выделение средств на модернизацию и строительство инфраструктуры, включая сборочные пункты, и системы транспортировки. В районе имеется всего 140 контейнеров для сортировки ТБО (из них 30 в резерве) при норме 162 штук, сетчатых контейнеров -75 штук и 2 площадки для ртутьсодержащих отходов. Имеется 1 мусоровоз Газ-53 (2019 год выпуск, работает в настоящее время), 1 мусоровоз Газ-53 в нерабочем состоянии (не могут сделать), 1 ассенизатор машина. Нормативная потребность мусоровозов составляет 19 штук. Расчеты нормативной потребности в контейнерах и мусоровозах прилагается в приложении №1.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контейнерным контейнерам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в виде сетка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Карауылтюбинский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(30 резерв)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данных по отходам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дана оценка текущего состояния управления отходами с описанием всех видов отходов, образующихся на объекте и (или) получаемых от третьих лиц, а также накопленных отходов и отходов, подвергшихся захоронению, с включением сведений об объеме и составе, средней скорости образования (т/год), классификации, способах накопления, сбора, транспортировки, обезвреживания, восстановления и удаления отходов.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 – это остатки продуктов, образующиеся в процессе или по завершении производственной и другой деятельности, в том числе и потребление продукции. Соответственно различают отходы производства и потребления: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производства относятся остатки сырья, материалов, веществ, предметов, изделий, образовавшиеся в процессе производства продукции, выполнения работ (услуг) и утратившие полностью или частично исходные потребительские свойства. К отходам производства относятся также образующиеся в процессе производства попутные вещества, не применяемые в данном производстве (отходы вспомогательного производства).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потребления относятся остатки веществ, материалов, предметов, изделий, товаров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 личного потребления (жизнедеятельности), использования и эксплуатации.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управлением отходами понимаются операции, осуществляемые в отношении отходов с момента их образования до окончательного удаления.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операциям по управлению отходами относятся: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отходов на месте их образования;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отходов;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транспортировка отходов;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отходов;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отходов; вспомогательные операции, выполняемые в процессе осуществления операций, предусмотренных подпунктами 1), 2), 4) и 5) настоящего пункта;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наблюдений за операциями по сбору, транспортировке, восстановлению и (или) удалению отходов;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 по обслуживанию ликвидированных (закрытых, выведенных из эксплуатации) объектов удаления отходов.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операции по управлению отходами, за исключением домовых хозяйств, обязаны при осуществлении соответствующей деятельности соблюдать национальные стандарты в области управления отходами, включенные в перечень, утвержденный уполномоченным органом в области охраны окружающей среды.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операции по управлению отходами, за исключением домашних хозяйств, обязаны представлять отчетность по управлению отходами в порядке, установленном уполномоченным органом в области охраны окружающей среды.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производственной и жизнедеятельности человека образуются различные виды отходов производства и потребления, которые могут стать потенциальными источниками вредного воздействия на окружающую среду.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нормального санитарного содержания территории особую актуальность приобретают вопросы сбора, временного складирования, транспортировки и захоронения отходов производства и потребления.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образованных коммунальных отходов более 93% захоранивается на полигоне ТБО. Объем захороненных отходов на полигоне растет с каждым годом.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сведения по переработке ТБО по Акжаикскому району отсутствуют.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Нормы образования и накопления коммунальных отходов по Акжаикскому району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решению Акжаикского районного маслихата Западно-Казахстанской области от 17 апреля 2023 года № 2-7. Зарегистрировано в Департаменте юстиции Западно-Казахстанской области 20 апреля 2023 года №7147-07.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2.3.1. Накопление и раздельный сбор, охват вывозом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сбор коммунальных отходов в Акжаикском районе осуществляется двумя путями: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контейнерах, расположенных на контейнерных площадках;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бесконтейнерным (бестарным) методом - путем объезда территории и сбора отходов в пакетах/мешках, размещаемых в установленных местах, по графику. Бесконтейнерный вывоз осуществляется в частном секторе.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отходов не внедрен на контейнерных площадках.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КП требуют ремонта, так как отсутствуют ограждения, твердое покрытие, контейнеры устарели, помялись и требуют замены.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КП наблюдается несанкционированное складирование строительных отходов, крупногабаритных отходов (далее – КГО), отходов электронного и электрического оборудования (далее – ОЭЭО). Несанкционированное складирование отходов вокруг КП является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распространенной проблемой района, значительно ухудшает внешний вид и является основной причиной жалоб населения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коммунальные отходы, вывезенные с контейнерных площадок, за исключением отходов, собранных раздельно, захораниваются без сортировки на полигоне ТБО, что не соответствует требованиям ЭК РК. Необходимо в ближайшее время осуществить строительство полигона ТБО. Внедрить систему раздельного сбора отходов, установить контейнеры для раздельного сбора отходов, таких как пластик, стекло и бумага.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имеющемся автотранспорте по вывозу отходов: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вывоза отходов в районе задействованы: 1 мусоровоз Газ-53 (2019 год выпуск,), и 1 ассинизатор- Газ-53 работает в настоящее время, 1 мусоровоз Газ-53 в нерабочем состоянии.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2.3.2. Сортировка и переработка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основном, как и во многих городах РК, в Акжаикском районе переработке подвергаются бумага, картон, пластик, стекло, ртутьсодержащие отходы.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несколько пунктов приема вторичного сырья у населения (2-3 единиц) в виде стационарных вагончиков. В таких пунктах принимают пластик, отходы бумаги и картона.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Компании по сбору и переработке вторичного сырья также активно взаимодействуют с юридическими лицами, расположенными в районе с целью сбора раздельно собранного вторичного сырья.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собранный пластик, бумагу и картон сдают крупным сборщикам или напрямую переработчикам.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на перерабатывающих предприятиях отмывают, измельчают до нужной фракции и получают флексы.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Макулатуру также собирают, прессуют и сдают крупным сборщикам или переработчикам в регионе или отправляют в другие регионы.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от населения не собираются. ОЭЭО собираются у юридических лиц и передаются специализированным предприятиям. Компании по ОЭЭО занимаются переработкой электронного и электрического оборудования, расходных материалов и комплектующих для дальнейшей их утилизации. Также практикуют возможность повторного использования оборудования и комплектующих. Как правило, компании, осуществляющие раздельный сбор, сортировку и переработку вторичного сырья, не предоставляют отчетность о собранных и переработанных отходов, в связи с чем имеющаяся статистика по переработке отходов может не отражать реальных данных о переработке отходов. Необходимо совершенствовать статистику в области сбора и переработки отходов, в том числе путем проведения информационной работы с представителями малого и среднего бизнеса по сбору и переработке отходов.</w:t>
      </w:r>
    </w:p>
    <w:bookmarkEnd w:id="119"/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2.3.3. Захоронение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Акжаикском районе преобладающим способом управления коммунальными отходами является их захоронение на полигоне ТБО.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Существующий мусорный полигон в селе Чапаево Акжаикского района уже не вмещает отходы сельчан и захватывает все новые и новые территории в радиусе до 200-300 метров вокруг. Жители обеспокоены тем, что свалка постоянно горит. Полигон уже изжил себя, нужно строить новый. Но из бюджета области денег на это не выделялось. В УПРиРП ЗКО поясняют, что проблема с мусором актуальна для всех районов – из 147 свалок по области всего 2 соответствуют санитарным и экологическим нормам. Полигон ТБО, расположенный всего в одном километре от села Чапаево, занимает площадь около 10,0862 гектаров. Хотя вокруг него установлен забор, за его пределами на сотни метров вокруг разбросаны бытовые отходы, трупы собак и останки крупного рогатого скота. Мусорка горит, по всей степи стелется серый дым. Всюду образуются стихийные свалки.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Вывезенные с контейнерных площадок коммунальные отходы разгружаются на территории полигона, которые трактором локализируются и уплотняются. Отходы на полигоне не сортируются, следовательно, контроль наличия в размещаемых отходах ртутьсодержащих, токсичных и других опасных фракций не осуществляется. Требования ЭК РК по запрету на захоронение отходов пластика, стеклобоя, строительных, пищевых отходов и обязательной сортировке не соблюдаются.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прием отходов производится в неуплотненном состоянии (то есть в том же физическом состоянии, в котором отходы поступают от населения и организаций). Отходы производства (золошлаки, отходы уборки территорий районов и дворов, зерноотходы, ТБО (шлам от сортировки отходов) завозятся специальным транспортом и выгружаются на территории полигона, где по мере необходимости осуществляется планировка и уплотнение специально предусмотренным бульдозером.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переполнен, не соответствует санитарным и экологическим нормам и требованиям, отходы захораниваются без сортировки, что приводит к тому, что полигон является источником интенсивного загрязнения окружающей среды, распространителем различных инфекций. Полигон периодически возгарается.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2021 году был разработан рабочий проект по "Строительство полигона твердо-бытовых отходов в с.Чапаево Акжаикского района ЗКО". Участок проектируемого полигона для твердых бытовых отходов (ТБО) для населенного пункта с. Чапаево, расположен на западной окраине в 6,2 км. Село Чапаево Акжаикского района расположено в 125 км на северо-восток от областного центра город Уральск. Связь с областным центром осуществляется по автомобильной дороге Уральск - Атырау. Ближайшая железнодорожная станция в городе Уральске. Получено Заключение № 04-0320/21 от 28 октября 2021 года по рабочему проекту "Строительство полигона твердо- бытовых отходов в с.Чапаево Акжаикского района ЗКО". Однако, проект не был реализован из-за отсутствия финансирования.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2.1 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Ситуационная схема проектируемого полигона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66802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и безопасное обращение с ними является одним из основных пунктов стратегического экологического планирования и управления. Обращение с отходами должно проводиться в соответствии с международными стандартами и действующими нормативами Республики Казахстан.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рационального управления отходами необходим строгий учет и контроль над всеми видами отходов, образующихся в процессе жизнедеятельности предприятия.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2.3.4. Сбор и систематизация данных об объемах и составе отходов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управления отходами на предприятии организована система сбора и учета отходов производства и потребления. Создана система управления отходами. Система управления отходами включает в себя работы по обращению с отходами согласно нормативным документам, действующих на территории Республики Казахстан. Система управления отходами включает в себя следующие этапы технологического цикла: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• Образование отходов.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Сбор и временное накопление отходов.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Идентификация отходов.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Сортировка отходов.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Паспортизация отходов,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Упаковка и маркировка отходов.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Транспортирование отходов.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Складирование (упорядоченное размещение) отходов.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Хранение отходов.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Удаление отходов</w:t>
      </w:r>
    </w:p>
    <w:bookmarkEnd w:id="143"/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Количественные и качественные показатели текущей ситуации с отходами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bookmarkEnd w:id="146"/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И СИСТЕМА УПРАВЛЕНИЯ ОТДЕЛЬНЫМИ ВИДАМИ ОТХОДОВ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составляющие коммунальных отходов: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Ртутьсодержащие отходы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требования к материалам и продукции, перешедшим в категорию отходов, в том числе ртутьсодержащим отходам, устанавливаются национальными стандартами в области управления отдельными видами отходов.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твердого отхода, что влечет за собой экологические риски.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Акимату необходимо организовать системы сбора РСО у физических лиц. Расходы, связанные с выбором специализированной организации, обслуживанием специализированных контейнеров, в том числе с транспортировкой и переработкой ртутьсодержащих ламп и источников питания, должны покрываться за счет бюджетных средств. Для выбора специализированной организации необходимо проведение конкурса (тендера), выбранная компания должна иметь лицензию и соответствовать всем установленным законодательством требованиям и требованиям национальных стандартов.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электрического и электронного оборудования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ОЭЭО, образующихся у юридических и физических лиц, Акжаикского района отсутствует.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образующиеся у физических лиц ОЭЭО удаляются в контейнеры для ТБО, далее вывозятся мусоровывозящими организациями на полигон ТБО, где захораниваются, нанося вред окружающей среде. Система сбора ОЭЭО у юридических лиц также не налажена.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в условиях полигона подвергаются коррозии и окислению, а содержащиеся в них различные тяжелые металлы попадают в почву и грунтовые воды, поэтому их захоронение на полигоне ТБО запрещено.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статье 365 ЭК РК установлено, что опасные составляющие коммунальных отходов (ОЭЭО,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предприятиям.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отдела ЖКХПиАД Акжаикского района отсутствуют данные по объему сбора и переработки ОЭЭО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статьи 365 ЭК РК.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отходы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Акжаикского района крупногабаритные отходы (далее - КГО) (бытовая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техника, мебель и др.) не собираются раздельно, так как отсутствуют специальные места для их вывоза. КГО выносятся на контейнерную площадку, далее в общем потоке коммунальных отходов поступают на полигон ТБО.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КГО.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от населения также собираются в общем потоке ТБО и поступают на захоронение на существующий полигон.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введен запрет на захоронение строительных отходов. Согласно ЭК РК физические лица, осуществляющие строительство или ремонт недвижимых объектов, производят самостоятельный вывоз строительных отходов в специальные места, организованные МИО.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строительных отходов.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от населения также собираются в общем потоке ТБО и поступают на захоронение на существующий полигон. Контейнеры для раздельного сбора пищевых отходов отсутствуют. С 2021 года введен запрет на захоронение пищевых отходов.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усилить работу по стимулированию раздельного сбора биоразлагаемых коммунальных отходов и их восстановлению, в том числе путем компостирования, и контролю за соблюдением требования по запрету захоронения пищевых отходов.</w:t>
      </w:r>
    </w:p>
    <w:bookmarkEnd w:id="170"/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ВЫВОДЫ ПО АНАЛИЗУ ТЕКУЩЕЙ СИТУАЦИИ ПО УПРАВЛЕНИЮ КОММУНАЛЬНЫМИ ОТХОДАМИ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текущей ситуации по управлению коммунальными отходами в Акжаикском районе было выявлено, что процессы по раздельному сбору, сортировке, переработке и захоронению коммунальных отходов требуют совершенствования.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совершенствовать систему управления коммунальными отходами и решить следующие наиболее проблемные вопросы: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контейнерных площадок санитарным требованиям;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Необеспеченность КП контейнерами;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Нехватка контейнеров для раздельного сбора вторичных ресурсов для обеспечения населения повсеместным раздельным сбором;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системы сбора опасных составляющих коммунальных отходов (РСО, ОЭЭО, медицинские и пр.) у населения;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раздельного сбора биоразлагаемых (пищевых) отходов;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системы сбора и транспортировки крупногабаритных и строительных отходов;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Низкая осведомленность и культура населения в сфере обращения с отходами;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Неудовлетворенность и недовольство населения услугами сбора и вывоза коммунальных отходов;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Частое возгорание полигона;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Неконтролируемое размещение ТБО юридическими лицами в контейнеры для физических лиц;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Затруднение доступа к контейнерным площадкам, отсутствие мер для нарушителей;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Низкая собираемость тарифа на сбор, вывоз, переработку и захоронение твердых бытовых отходов;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Нехватка и устаревшая техника и оборудование;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Отсутствие действующих сортировочных линий;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Захоронение отходов без сортировки;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Отсутствие переработки строительных и пищевых отходов;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Отсутствие мощностей по глубокой переработке ТБО, за счет которых можно сократить объемы отходов, направляемых на захоронение на полигон;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Выбросы в атмосферу, оказывающие негативное влияние на окружающую среду и на здоровье населения;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Отсутствие технологий сбора и утилизации свалочного газа на полигоне, что негативно влияет на объемы выбросов парниковых газов на полигоне;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Переполненность полигона ТБО, его несоответствие экологическим и санитарным нормам;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Проблемы с собираемостью платежей от физических лиц, вследствие чего у мусоровывозящие организации (далее – МВО) возникает дебиторская задолженность, которая ежегодно увеличивается;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Проблемы по оплате НДС, которое население не платит, но МВО должно оплачивать НДС.</w:t>
      </w:r>
    </w:p>
    <w:bookmarkEnd w:id="195"/>
    <w:bookmarkStart w:name="z2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ЭКОЛОГИЧЕСКОГО ЗАКОНАДАТЕЛЬСТВА В ОРГАНИЗАЦИИ РАЦИОНАЛЬНОЙ И ЭКОЛОГИЧЕСКИ БЕЗОПАСНОЙ СИСТЕМОЙ УПРАВЛЕНИЯ КОММУНАЛЬНЫМИ ОТХОДАМИ</w:t>
      </w:r>
    </w:p>
    <w:bookmarkEnd w:id="196"/>
    <w:bookmarkStart w:name="z2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Компетенция местных исполнительных органов в управлении коммунальными отходами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документами, устанавливающими требования к коммунальным отходам, являются ЭК РК , принятый в 2021 году, Правила управления коммунальными отходами, Требования к раздельному сбору отходов, в том числе к видам или группам (совокупности видов) отходов, подлежащим обязательному раздельному сбору с учетом технической, экономической и экологической целесообразности.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государственной политики в области управления коммунальными отходами в соответствии с экологическим законодательством выделены ключевые направления и основные полномочия МИО (таблица 4).</w:t>
      </w:r>
    </w:p>
    <w:bookmarkEnd w:id="199"/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Компетенции МИО, установленные экологическим законодательством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и требования согласно экологическому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норм в сфере управления коммунальными отходами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организация разработки программы по управлению коммунальными отходами;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 образования и накопления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утверждение правил расчета норм образования и накопления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разработка тарифов на сбор, транспортировку, сортировку и захоронение;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определение порядка распределения тарифа между субъектами, осуществляющими сбор, транспортировку, сортировку и захоронению ТБО;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системы управления коммунальными отходами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организация рациональной и экологически безопасной системы сбора коммунальных отходов, предусматривающей раздельный сбор;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обеспечение создания и функционирования необходимой инфраструктуры для субъектов предпринимательства, осуществляющих сбор, транспортировку, сортировку, восстановления и удаления;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определение МВО по сбору и вывозу ТБО посредством проведения конкурса (тендера);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выделение земельных участков под строительство и размещение объектов (в том числе для обустройства контрольного пункта и пунктов приема вторичного сырья), обеспечение оформления границ земельных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определение место расположения контрольного пункта и пунктов приема вторичного сырья, организация реализации единообразного строительства или реконструкции КП и используемых контейнеров;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организация установки необходимого количества контейнеров для раздельного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организация мест для строительных отходов и КГО, образующихся у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организация транспортировки раздельно собранных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обеспечение строительства объектов по захоронению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обеспечение достижения целевых показателей качества окружающей среды при управлении коммунальными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обеспечение доступа для организаций, осуществляющих сбор, транспортировку, сортировку, восстановление, и удаление, к сведениям о регистрации населения в целях идентификации количества граждан, зарегистрированных по месту жительства;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функционирования системы управления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Коммунальными отходами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контроль за обращением коммунальных отходов в соответствии с ЭК и Правилами управления коммунальными отходами;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 и стимулирование сферы управления коммунальными отходами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информирование населения о рациональной системе сбора, утилизации и переработки ТБО, включая раздельный сбор;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 стимулирование раздельного сбора органических коммунальных отходов и их восстановления, в том числе путем компостирования;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организация мероприятий по стимулированию сокращения захоронения биоразлагаемых отходов, включая меры по их переработке, в частности методом компостирования и утилизации, в том числе в целях производства биогаза и энергии.</w:t>
            </w:r>
          </w:p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Требования и обязательства других субъектов в системе управления коммунальными отходами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 МВО в системе управления коммунальными отходами: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Подача уведомления о начале осуществления деятельности в МЭГиПР;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Использование специально оборудованных транспортных средств;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Оборудование транспортных средств спутниковыми навигационными системами;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Заключение договоров с собственниками ТБО (публичные договоры при централизованной системе с населением);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Заключение договоров с субъектами предпринимательства ,осуществляющими переработку или захоронение ТБО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Определение отдельной периодичности вывоза для раздельно собранных отходов (фракции, вида) отходов;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Организация ремонта и замены непригодных к дальнейшему использованию контейнеров, и меры по обеспечению мойки и дезинфекции контейнеров и контейнерных площадок;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Уборка просыпавшегося мусора при выгрузке контейнеров для раздельного сбора отходов в специализированную технику.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 населения и юридических лиц в системе управления коммунальными отходами: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Пользование централизованной системой сбора отходов на основании публичных договоров;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Обеспечение разделения отходов по видам или группам, в соответствии с созданными условиями для раздельного сбора отходов;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Самостоятельный вывоз строительных отходов и КГО в специальные места, организованные МИО;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Обязанность юридических лиц и индивидуальных предпринимателей (ИП), осуществляющих деятельность в жилых домах или отдельно стоящих зданиях, при пользовании централизованной системой сбора отходов, заключить договоры с МВО, обслуживающими определенные МИО участки, то есть выигравшими конкурс.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полигонам по захоронению отходов: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Запрет на захоронение отходов пластика, макулатуры, картона и отходов бумаги, РСО, стеклянной тары, стеклобоя, ОЭЭО, литиевых и свинцово-кислотных батарей, строительных, медицинских, пищевых и жидких отходов, отходов, которые не удовлетворяют критериям приема;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Запрет захоронения ТБО без их предварительной сортировки;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Обеспечение уменьшения количества и опасных свойств отходов, предназначенных для захоронения на полигоне, до их поступления на полигон;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Запрет складирования отходов вне специально установленных мест, предназначенных для их накопления или захоронения;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Запрет смешивания отходов в целях выполнения критериев приема;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Наличие на полигонах ТБО системы для сбора и отведения фильтрата и свалочного газа, системы мониторинга выбросов (свалочного газа);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Наличие на строящихся полигонах ТБО противофильтрационного экрана;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Наличие на полигоне системы мониторинга фильтрата и сточных вод, образующихся в депонированных отходах, для предупреждения их негативного воздействия на окружающую среду;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Запрет эксплуатации полигона ТБО, на котором не обеспечивается выполнение требований ЭК РК.</w:t>
      </w:r>
    </w:p>
    <w:bookmarkEnd w:id="235"/>
    <w:bookmarkStart w:name="z26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УРОВНЯ ЗАГРЯЗНЕНИЯ ОКРУЖАЮЩЕЙ СРЕДЫ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уровня загрязнения окружающей среды проводиться для расчета понижающих коэффициентов, учитывающих степень миграции загрязняющих веществ из заскладированных в накопителе отходов производства на прилегающие территории. 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производиться согласно "Об утверждении методики расчета лимитов накопления отходов и лимитов захоронения отходов" Приказ Министра экологии, геологии и природных ресурсов Республики Казахстан от 22 июня 2021 года № 206. 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Понижающие коэффициенты, учитывающие миграцию загрязняющих веществ из заскладированных отходов производства в подземные воды (Кв), степень переноса загрязняющих веществ из заскладированных в накопителе отходов на почвы прилегающих территорий (Кп) и степень эолового рассеяния 3В в атмосфере (Ка), рассчитываются с учҰтом экспоненциального характера зависимости "доза-эффект" по формулам: 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Кв = 1/ √dв; (4.1) 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Кп = 1/ √dп; (4.2) 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 = 1/ √dа; (4.3) 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dв, dn, dа- суммарные показатели уровня загрязнения подземных вод, почв и атмосферного воздуха химическими элементами и соединениями, присутствующими в основном положение.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Усредненное значение концентрации 3В в соответствующем компоненте окружающей среды рассчитывается по формулам: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k r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Cjв = 1 /m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Cjiв; (4.12) Cjп = 1/к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Cjiп; (4.13) Cja = 1/r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Cjia (4.14) 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j=1 j=1 j=1 где: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- общее число точек отбора проб воды для определения в них содержания 3В; k - общее число точек отбора проб почвы на содержание 3В; r - общее число точек отбора проб воздуха на содержание 3В; 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Cjiв, Cjiп, Cjia - концентрация i-ro 3B в j-ой точке отбора проб соответственно, воды (мг/дм3), почвы (мг/кг) и воздух (мг/м3). 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уровней загрязнения компонентов окружающей среды каждым из загрязняющих веществ, содержащихся в концентрации превышающей предельно допустимую (ПДК), выполняется по формулам: 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diв = Ciв/ ПДКjв; (4.15) 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diп = Ciп/ПДКiп; (4.16) 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dia = Cia/ПДКiа; (4.17) 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diв, diп, dia - уровень загрязнения i-м 3B, соответственно, подземных вод, почв и воздуха; ПДКiв, ПДКiп, ПДКiа - предельно-допустимая концентрация i-ro 3B, соответственно, в воде (мг/дм3), почвах (мг/кг), воздухе (мг/м3). 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уровней загрязнения 3B компонентов окружающей среды рассчитываем превышение их уровней над ПДК, по формулам: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diв = diв-1 (4.18) 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diп = diп-1 (4.19) 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dia = dia-1 (4.20) 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∆diв, ∆din, ∆dia - превышение уровня загрязнения i-th 3В предельно-допустимой концентрации того же вещества, соответственно, в воде, почве и воздухе.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Конечным этапом расчетов является вычисление суммарного уровня загрязнения компонентов окружающей среды с учетом коэффициентов изоэффективности по формулам: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dв = 1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i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diв (4.21) i=1 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dп = 1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i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diп (4.22) i=1 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da = 1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i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dia (4.23) i=1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i - коэффициент изоэффективности для i-го 3В, равный: 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первого класса опасности 1,0; 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второго класса опасности 0,5; 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третьего класса опасности 0,3;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четвертого класса опасности 0,25; n - число определяемых 3В. 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целями проведения оценки уровня загрязнения окружающей среды (ОУЗОС) являются: 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степени деградации компонентов окружающей среды под влиянием техногенной нагрузки, обусловленной размещением на изучаемой территории отходов производства и потребления; 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получение достоверных данных, необходимых для расчета лимитов на накопление отходов производства, совершенствования технологических процессов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разработки инженерно-экологических мероприятий по обеспечению заданного уровня качества окружающей среды;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выбор оптимальной нагрузки на экосистему, при которой будет обеспечено в течение заданного промежутка времени сохранение требуемого состояния компонентов окружающей среды. В соответствие с данным разделом и согласно "Об утверждении методики расчета лимитов накопления отходов и лимитов захоронения отходов" Приказ Министра экологии, геологии и природных ресурсов Республики Казахстан от 22 июня 2021 года № 206 нагрузка на экосистему носит допустимый характер. 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Понижающие коэффициенты по трем средам (атмосферный воздух, вода, почвенный покров) равны 1. </w:t>
      </w:r>
    </w:p>
    <w:bookmarkEnd w:id="278"/>
    <w:bookmarkStart w:name="z30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проектных объҰмов образования твердых-бытовых отходов, подлежащих захоронению на полигонах (Сборник удельных показателей образования отходов производства и потребления, Москва, 1999 год)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РасчҰтные показатели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Расчетные параметры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ТБО в благоустроенных домах: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отборе пищевых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отбора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180-200 кг (0,9-1,0 куб. м) на человека в год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210-225 кг (1,0-1,1 куб. м) на человека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накопления ТБО неблагоустроенного сектора, (Р)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2,6*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человек, проживающих в благоустроенном секторе, (m)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человек, проживающих в неблагоустроенном секторе, (m)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объем образования отходов по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неблагоустроенному сектору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благоустроенному сектору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годовое количество ТБО за год, Мобр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годовое количество ТБО за год, Мобр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образования отходов: Население близлежащих поселков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образующегося отхода (по методике): Твердые бытовые отходы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норма образования отхода, кг/на 1 человека, КГ=210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отхода, кг/м3, P=200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норма образования отхода, м3/на 1 человека, M3=KГ/P=210/200=1,05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человек, N=37 953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 по МК: 20 01 03 Смешанные коммунальные отходы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в год, DN=245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образующегося отхода, т/год, _M_=N*KG/1000*DN/365=37 953 *210/1000*245/365=5350,35 </w:t>
      </w:r>
    </w:p>
    <w:bookmarkEnd w:id="293"/>
    <w:bookmarkStart w:name="z32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ЦЕЛИ, ЗАДАЧИ И ЦЕЛЕВЫЕ ПОКАЗАТЕЛИ ПРОГРАММЫ УПРАВЛЕНИЯ ОТХОДАМИ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Акжаикского района.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Программы: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системы сбора и транспортировки коммунальных отходов для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полного охвата населения района услугами по сбору и вывозу отходов;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раздельного сбора отходов;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переработки и утилизации коммунальных отходов, включая специфические (пищевые, строительные и крупногабаритные отходы, ОЭЭО и пр.);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захоронения коммунальных отходов;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сторон.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объединить усилия не только внутри района, но и реализовать сотрудничество с другими районами области. Необходимо сделать следующие шаги: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отходов.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отходов.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 на отходы, чтобы стимулировать уменьшение объема отходов и повышение переработки.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отходов.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отходов, эффективности сбора и переработки.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отходами.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отходами.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отходами и уменьшения их воздействия на окружающую среду.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отходами, включая прозрачную систему финансирования и бюджетирования.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объединить усилия в управлении отходами.</w:t>
      </w:r>
    </w:p>
    <w:bookmarkEnd w:id="327"/>
    <w:bookmarkStart w:name="z35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ПРОГРАММЫ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отходами должны быть конкретными, измеримыми, достижимыми, релевантными и ограниченными по времени (критерии SMART). Вот некоторые примеры целевых показателей для программы управления отходами:</w:t>
      </w:r>
    </w:p>
    <w:bookmarkEnd w:id="329"/>
    <w:bookmarkStart w:name="z3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bookmarkEnd w:id="330"/>
    <w:bookmarkStart w:name="z3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bookmarkEnd w:id="331"/>
    <w:bookmarkStart w:name="z3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отходов, отправляемых на свалку ежегодно.</w:t>
      </w:r>
    </w:p>
    <w:bookmarkEnd w:id="332"/>
    <w:bookmarkStart w:name="z3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отходов на 75% территории района в течение 2 лет.</w:t>
      </w:r>
    </w:p>
    <w:bookmarkEnd w:id="333"/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газов.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отходами.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управления отходами, а также регулярно мониторится и оценивается для обеспечения достижения установленных целей.</w:t>
      </w:r>
    </w:p>
    <w:bookmarkEnd w:id="338"/>
    <w:bookmarkStart w:name="z37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ОСНОВНЫЕ НАПРАВЛЕНИЯ, ПУТИ ДОСТИЖЕНИЯ ПОСТАВЛЕННЫХ ЦЕЛЕЙ И ЗАДАЧ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отходами: Одним из ключевых направлений является модернизация и развитие инфраструктуры для сбора, транспортировки, переработки и утилизации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отходов на уровне домохозяйств и предприятий. Это позволяет оптимизировать процессы переработки и утилизации.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отходов, создавая партнерства с перерабатывающими компаниями и поддерживая развитие местных рынков для вторичных материалов.</w:t>
      </w:r>
    </w:p>
    <w:bookmarkEnd w:id="342"/>
    <w:bookmarkStart w:name="z3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bookmarkEnd w:id="343"/>
    <w:bookmarkStart w:name="z3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bookmarkEnd w:id="344"/>
    <w:bookmarkStart w:name="z3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отходами, которая определяет конкретные шаги и сроки для достижения целей.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пункты, перерабатывающие заводы и системы транспортировки.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отходов с использованием ГИС (геоинформационная система)-технологий.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приема с сортировкой отходов по Акжаикскому району воздействие на окружающую среду либо особого влияния на экологическую обстановку района проектируемого обьекта не окажут, при выполнении природоохранных мероприятий.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приобретение контейнеров для раздельного сбора и хранения ТБО. 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работы требуют разработки проектно-сметных документации и выделения необходимых финансовых средств.</w:t>
      </w:r>
    </w:p>
    <w:bookmarkEnd w:id="350"/>
    <w:bookmarkStart w:name="z3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настоящей программой рекомендации сводятся к следующему:</w:t>
      </w:r>
    </w:p>
    <w:bookmarkEnd w:id="351"/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Оптимизация системы учета и контроля на всех этапах технологического цикла образования отходов.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ведения полноценного учета и контроля необходимо: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требования, установленные действующим законодательством, принимать необходимые организационно-технические и технологические меры по восстановлению и удалению образовавшихся отходов;</w:t>
      </w:r>
    </w:p>
    <w:bookmarkEnd w:id="354"/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предоставлять в установленные сроки планируемые объемы образования отходов;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паспорта опасных отходов, зарегистрированные в уполномоченном органе в области охраны окружающей среды в установленные сроки;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инвентаризацию отходов (объемы образования и передачи сторонним организациям);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предоставлять в порядке, установленном законодательством Республики Казахстан, информацию, связанную с обращением отходов уполномоченному органу в области охраны окружающий среды;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требования по предупреждению аварий, которые могут привести к загрязнению окружающей среды отходами производства и потребления и принимать неотложные меры по их ликвидации;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требованиям;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хранить письменную документацию по отходам в соответствии с требованиями нормативных документов.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договоров с подрядными организациями, осуществляющими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технологий.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Фиксировать каждую выполненную операцию в "Журнале учета отходов производства и потребления".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дальнейшего развития системы сбора и транспортировки коммунальных отходов необходимо выполнение следующих мер: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охват населения услугами по сбору и вывозу отходов;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долгосрочных контрактов и проведение конкурсов на конкурентной основе;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экономически обоснованных тарифов;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собираемости тарифа;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в соответствие с санитарными нормами контейнерных площадок для сбора отходов. 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в зависимости от объемов и специфики собираемых отходов. Обновление парка мусоровозов и другой необходимой техники.</w:t>
      </w:r>
    </w:p>
    <w:bookmarkEnd w:id="371"/>
    <w:bookmarkStart w:name="z40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ОХВАТ НАСЕЛЕНИЯ УСЛУГАМИ ПО СБОРУ И ВЫВОЗУ ОТХОДОВ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услугами по сбору и транспортировке отходов обеспечивается за счет полного охвата услугами не только физических, но и юридических лиц. Необходимо проведения осведомительной работы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Заключение долгосрочных контрактов и проведение конкурсов на конкурентной основе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основе.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(тендера) по определению участников рынка, МИО будут устанавливать требования для МВО в соответствии с ЭК РК и Правилами управления коммунальными отходами. Сбором и транспортировкой ТБО должны заниматься специализированные предприятия, деятельность которых должна соответствовать требованиям экологического законодательства РК.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основных требований при выборе МВО - присутствие компании по сбору и вывозу ТБО в реестре МЭГиПР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МЭГиПР РК согласно Закону РК "О разрешениях и уведомлениях". МВО, которые не соответствуют уведомительному порядку, не могут участвовать в конкурсе и оказывать услуги по сбору и вывозу ТБО, так как осуществление деятельности по сбору, сортировке и транспортировке неопасных отходов без уведомления МЭГиПР РК запрещается.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также осуществляет обращение с опасными отходами, то необходимо иметь лицензию.</w:t>
      </w:r>
    </w:p>
    <w:bookmarkEnd w:id="378"/>
    <w:bookmarkStart w:name="z41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УТВЕРЖДЕНИЕ ЭКОНОМИЧЕСКИ ОБОСНОВАННЫХ ТАРИФОВ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рациональной системы управления коммунальными отходами необходимо рассчитать и утвердить новые тарифы. Действующий тариф недостаточен для создания соответствующей инфраструктуры и оказания качественных и своевременных услуг для населения. Устанавливаемые тарифы должны покрывать расходы специализированных организаций на сбор, транспортировку, сортировку и захоронение отходов с учетом современных реалий и инфляционных процессов.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Своевременный пересмотр,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отходов, что благоприятно отразится на экологической ситуации района и здоровье населения. 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Повышение собираемости тарифа на сбор, вывоз, переработку и захоронение ТБО и своевременной оплаты населением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взаимодействия МИО со специализированными организациями в отношении доступа к сведениям о регистрации населения.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 информационной системы Министерство внутренных дел в государственную базу данных "Физические лица" (администратор – Министерство юстиций), которая является эталонным банком данных и доступ к которой обеспечен всем государственным и местным исполнительным органам (акиматы) Республики Казахстан.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МИО будут предоставлять МВО сведения о количестве зарегистрированных граждан по адресу в обезличенном виде (без передачи персональных данных), что позволит корректно начислять платежи за сбор, вывоз, переработку и захоронение ТБО.</w:t>
      </w:r>
    </w:p>
    <w:bookmarkEnd w:id="385"/>
    <w:bookmarkStart w:name="z41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ПРИВЕДЕНИЕ В СООТВЕТСТВИЕ С САНИТАРНЫМИ НОРМАМИ КОНТЕЙНЕРНЫХ ПЛОЩАДОК, ЗАМЕНА И УСТАНОВКА НОВЫХ КОНТЕЙНЕРОВ В ЗАВИСИМОСТИ ОТ ОБЪЕМОВ И СПЕЦИФИКИ СОБИРАЕМЫХ ОТХОДОВ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сбора и транспортировки коммунальных отходов в зависимости от типа застройки будет организована следующим образом:</w:t>
      </w:r>
    </w:p>
    <w:bookmarkEnd w:id="387"/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многоэтажной застройки:</w:t>
      </w:r>
    </w:p>
    <w:bookmarkEnd w:id="388"/>
    <w:bookmarkStart w:name="z4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оборудовать контейнерные площадки в жилых зонах;</w:t>
      </w:r>
    </w:p>
    <w:bookmarkEnd w:id="389"/>
    <w:bookmarkStart w:name="z4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стандартные контейнеры;</w:t>
      </w:r>
    </w:p>
    <w:bookmarkEnd w:id="390"/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-для вывоза отходов использовать мусоровозы с системой прессования для увеличения плотности собираемых отходов.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индивидуальной застройки:</w:t>
      </w:r>
    </w:p>
    <w:bookmarkEnd w:id="392"/>
    <w:bookmarkStart w:name="z4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индивидуальные контейнеры;</w:t>
      </w:r>
    </w:p>
    <w:bookmarkEnd w:id="393"/>
    <w:bookmarkStart w:name="z4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-для вывоза отходов использовать мусоровозы с большим объемом и высокой компрессионной способностью.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в соответствие с санитарными нормами контейнерным площадкам будут выполнены следующие мероприятия: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 На территории домовладений, организаций, культурно-массовых учреждений, зон отдыха выделить специальные площадки для размещения контейнеров для сбора отходов с подъездами для транспорта. Площадку устраивать с твердым покрытием и ограждать с трех сторон на высоту, исключающей возможность распространения (разноса) отходов ветром, но не менее 1,5 м.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 Контейнерную площадку размещать на расстоянии не менее 25 м от жилых и общественных зданий, детских объектов, спортивных площадок и мест отдыха населения. В районах сложившейся застройки, при отсутствии возможности соблюдения санитарных разрывов, расстояния устанавливаются комиссионно с участием МИО, территориальных подразделений государственного органа в сфере санитарно-эпидемиологического благополучия населения, собственников объектов и других заинтересованных лиц.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коммунальных отходов будет осуществляться по графику.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частоты вывоза следует принимать во внимание объемы образования коммунальных отходов, их морфологический состав, тип и количество применяемых для сбора контейнеров (при сборе посредством контейнеров).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категории (фракции, вида) отходов при раздельном сборе определяется своя периодичность вывоза.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отходов в контейнерах при температуре 0оС и ниже – не более трех суток, при плюсовой температуре - не более суток.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МИО планируется обновить, доукомплектовать парк контейнеров, сделать ремонт контейнерных площадок и приведение их в соответствие санитарным нормам и требованиям законодательства.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доукомплектовать/обновить парк мусоровозов, используемых МВО. По данным МВО на сегодня, обслуживает население всего: 1 мусоровоз Газ-53 (2019 год выпуск, работает в настоящее время), 1 мусоровоз Газ-53 в нерабочем состоянии , 1 ассенизатор-машина.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парка мусоровозов будет осуществляться за счет средств частных инвестиций.</w:t>
      </w:r>
    </w:p>
    <w:bookmarkEnd w:id="404"/>
    <w:bookmarkStart w:name="z43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11.1. Меры по совершенствованию системы раздельного сбора отходов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предлагается организовать и рассмотреть возможности переработки полученного сырья до готовой продукции. Установки для переработки в настоящее время предлагаются поставщиками из стран СНГ в широком ассортименте и по приемлемым ценам.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сырье (бумага, картон, пластик, стекло) будут передаваться на специализированные предприятия для дальнейшей переработки и производства готовой продукции.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бумаги и картона осуществляется физическими, химическими и другими способами для производства новых изделий (бумаги и картона, эковаты, строительных материалов).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пластика осуществляются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процессов.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стеклянной тары осуществляется с условием соблюдения требований безопасности для окружающей среды.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стеклянной тары для повторного использования (сортировка, мойка, обработка);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механическими и термическими методами с производством новой продукции (стекловата, стеклянная тара, стекловолокно, плитки и другие);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неперерабатываемой части ТБО можно получить твердое топливо из вторичных отходов. Данный вид топлива необходимо применять на цементных заводах и тепловой электро станции с целью минимизации захоронения ТБО.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составляющие коммунальных отходов будут направлены для утилизации в специализированные предприятия для опасных отходов.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собранные биологически разлагаемые фракции ТБО, в основном пищевые и органические отходы, необходимо перерабатывать аэробным или анаэробным методом. Также будет рассмотрена возможность переработки данных отходов совместно с илом канализационно-очистных станции. На сегодняшний день существуют различные технологии утилизации и переработки органических отходов, в числе которых: получение биогаза, компостирование и другие.</w:t>
      </w:r>
    </w:p>
    <w:bookmarkEnd w:id="416"/>
    <w:bookmarkStart w:name="z44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естественному методу разложения ТБО относится компостирование. Компостирование представляет собой технологию переработки отходов, которая основана на их естественном биоразложении.</w:t>
      </w:r>
    </w:p>
    <w:bookmarkEnd w:id="417"/>
    <w:bookmarkStart w:name="z4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происходить как непосредственно в домашних хозяйствах, так и централизованно. Непосредственно в домашних хозяйствах компостирование происходит либо просто в компостных ямах, либо с применением специальных компостирующих аппаратов. При централизованном компостировании потребители обеспечивают раздельный сбор органики, которая затем вывозится на специально оборудованные площадки либо к силосным башням, где и происходит закладка компоста. Впоследствии такой компост используют для нужд сельского хозяйства. В организациях и учреждениях (например, в школах),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418"/>
    <w:bookmarkStart w:name="z45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Крупногабаритные и строительные отходы</w:t>
      </w:r>
    </w:p>
    <w:bookmarkEnd w:id="419"/>
    <w:bookmarkStart w:name="z4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крупногабаритных отходов на пунктах сбора необходимо извлекать опасные фракции, затем направлять в специализированные организации на переработку и/или утилизацию.</w:t>
      </w:r>
    </w:p>
    <w:bookmarkEnd w:id="420"/>
    <w:bookmarkStart w:name="z4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строительные отходы следует сортировать с извлечением вторичного сырья и опасных компонентов на месте их сбора. Отдельно следует сортировать: древесину; бумагу и картон; металл (раздельно черные и цветные металлы); минеральные отходы (камень, строительный камень и кирпич, штукатурка, бетон, гипс, листовое стекло и т.д.); железобетонные и бетонные детали.</w:t>
      </w:r>
    </w:p>
    <w:bookmarkEnd w:id="421"/>
    <w:bookmarkStart w:name="z4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крупногабаритных строительных отходов используются дробильно-сортировочные комплексы.</w:t>
      </w:r>
    </w:p>
    <w:bookmarkEnd w:id="422"/>
    <w:bookmarkStart w:name="z45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опасным строительным отходам относятся:</w:t>
      </w:r>
    </w:p>
    <w:bookmarkEnd w:id="423"/>
    <w:bookmarkStart w:name="z45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отходы, содержащие асбест – шифер или эфирные отходы, асбестоцементные плиты, асбестоцементные трубы, изоляционные материалы и т.п.;</w:t>
      </w:r>
    </w:p>
    <w:bookmarkEnd w:id="424"/>
    <w:bookmarkStart w:name="z45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красок, лаков, клеев, смол, в том числе содержавшая их пустая тара и материалы, пропитанные названными отходами и т.п.;</w:t>
      </w:r>
    </w:p>
    <w:bookmarkEnd w:id="425"/>
    <w:bookmarkStart w:name="z45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отходы, содержащие нефтепродукт-рубероид, пропитанные изоляционные материалы, содержащий смолы асфальт и т.п.;</w:t>
      </w:r>
    </w:p>
    <w:bookmarkEnd w:id="426"/>
    <w:bookmarkStart w:name="z45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загрязненная почва.</w:t>
      </w:r>
    </w:p>
    <w:bookmarkEnd w:id="427"/>
    <w:bookmarkStart w:name="z45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в специализированные компании на дальнейшую переработку и/или утилизацию.</w:t>
      </w:r>
    </w:p>
    <w:bookmarkEnd w:id="428"/>
    <w:bookmarkStart w:name="z46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коммунальных отходов после сортировки, которые не подлежат дальнейшей переработке, осуществляется на полигоне ТБО.</w:t>
      </w:r>
    </w:p>
    <w:bookmarkEnd w:id="429"/>
    <w:bookmarkStart w:name="z46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11.2 Меры по обеспечению безопасного захоронения коммунальных отходов</w:t>
      </w:r>
    </w:p>
    <w:bookmarkEnd w:id="430"/>
    <w:bookmarkStart w:name="z46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безопасного захоронения коммунальных отходов необходимо выполнение следующих мероприятий:</w:t>
      </w:r>
    </w:p>
    <w:bookmarkEnd w:id="431"/>
    <w:bookmarkStart w:name="z46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и введение в эксплуатацию полигона ТБО;</w:t>
      </w:r>
    </w:p>
    <w:bookmarkEnd w:id="432"/>
    <w:bookmarkStart w:name="z46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поэтапная рекультивация и восстановление земель старого полигона ТБО;</w:t>
      </w:r>
    </w:p>
    <w:bookmarkEnd w:id="433"/>
    <w:bookmarkStart w:name="z46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и ликвидация несанкционированных свалок .</w:t>
      </w:r>
    </w:p>
    <w:bookmarkEnd w:id="434"/>
    <w:bookmarkStart w:name="z46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старого полигона необходимо предусмотреть инфраструктуру, включающую в себя прием, сортировку, и только после этого захоранивать остаточные части ТБО. Необходимо провести поэтапную рекультивацию и восстановление земель территории действующего полигона ТБО в соответствии с требованиями законодательства. Закрытие действующего полигона ТБО допускается только после получения экологического разрешения. Полигон по захоронению отходов может рассматриваться как закрытый только после того, как должностные лица уполномоченного органа в области охраны окружающей среды и государственного органа в области санитарно-эпидемиологической службы выполнили заключительный осмотр на местности, оценили всю информацию, предоставленную владельцем полигона, и проинформировали его об одобрении закрытия полигона.</w:t>
      </w:r>
    </w:p>
    <w:bookmarkEnd w:id="435"/>
    <w:bookmarkStart w:name="z46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закрытия полигона владелец полигона должен осуществлять рекультивацию территории и проводить мониторинг выбросов свалочного газа и фильтрата в течение пяти лет. Средства на проведение рекультивации нарушенных земель и последующего мониторинга поступают из ликвидационного фонда полигона.</w:t>
      </w:r>
    </w:p>
    <w:bookmarkEnd w:id="436"/>
    <w:bookmarkStart w:name="z46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того, как владелец полигона выполнит рекультивацию полигона в соответствии с условиями проекта и выполненные работы будут приняты актом приемочной комиссии с участием уполномоченного органа в области охраны окружающей среды, владелец прекращает ведение мониторинга окружающей среды.</w:t>
      </w:r>
    </w:p>
    <w:bookmarkEnd w:id="437"/>
    <w:bookmarkStart w:name="z46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с несанкционированными свалками необходимо проведение тщательного аудита по всем свалкам ТБО, зафиксированным спутниками АО "НК "Қазақстан Ғарыш Сапары". </w:t>
      </w:r>
    </w:p>
    <w:bookmarkEnd w:id="438"/>
    <w:bookmarkStart w:name="z47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мерой по предотвращению образования новых свалок является 100% охват населения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отходами.</w:t>
      </w:r>
    </w:p>
    <w:bookmarkEnd w:id="439"/>
    <w:bookmarkStart w:name="z471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11.3. Меры по повышению информированности населения по вопросам обращения с коммунальными отходами и усилению взаимодействия всех заинтересованных сторон</w:t>
      </w:r>
    </w:p>
    <w:bookmarkEnd w:id="440"/>
    <w:bookmarkStart w:name="z47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Программы важны осведомленность и поддержка населения. Повышение осведомленности общественности – это долгосрочный процесс, который необходимо проводить на постоянной основе.</w:t>
      </w:r>
    </w:p>
    <w:bookmarkEnd w:id="441"/>
    <w:bookmarkStart w:name="z47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газетах и журналах предлагается разместить статьи, направленные на ознакомление общественности о проблеме, связанной с управлением отходами, и с требованиями, по правильному обращению с отходами.</w:t>
      </w:r>
    </w:p>
    <w:bookmarkEnd w:id="442"/>
    <w:bookmarkStart w:name="z47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работниками специализированных организаций по сбору и вывозу ТБО периодически проводить экологические акции, разъясняющие порядок сортировки отходов на дому и раздельное складирование в контейнеры для пластика, стекла, картон и отходы бумаги.</w:t>
      </w:r>
    </w:p>
    <w:bookmarkEnd w:id="443"/>
    <w:bookmarkStart w:name="z4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Подобные акции обычно проводят как во дворах, где уже установлены контейнеры для раздельного сбора, так и в тех местах, где их еще нет. При этом ведутся детальные разъяснения жителям о негативных последствиях воздействия ТБО, находящихся в смешанном состоянии на полигоне, на окружающую среду и необходимости внедрении раздельного сбора отходов. </w:t>
      </w:r>
    </w:p>
    <w:bookmarkEnd w:id="444"/>
    <w:bookmarkStart w:name="z4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Хороший эффект дает также распространение среди населения красочных листовок с разъяснениями о внедряемой системе сортировки отходов.</w:t>
      </w:r>
    </w:p>
    <w:bookmarkEnd w:id="445"/>
    <w:bookmarkStart w:name="z47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внимание будет сосредоточено на ключевых группах заинтересованной общественности:</w:t>
      </w:r>
    </w:p>
    <w:bookmarkEnd w:id="446"/>
    <w:bookmarkStart w:name="z4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население (работающее и неработающее (домохозяйки, пенсионеры, дети);</w:t>
      </w:r>
    </w:p>
    <w:bookmarkEnd w:id="447"/>
    <w:bookmarkStart w:name="z4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учителя, волонтеры, группы активистов и негосударственные организации.</w:t>
      </w:r>
    </w:p>
    <w:bookmarkEnd w:id="448"/>
    <w:bookmarkStart w:name="z4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общественности будут предусмотрены в плане информационной работы с населением по обращению с отходами и будут включать:</w:t>
      </w:r>
    </w:p>
    <w:bookmarkEnd w:id="449"/>
    <w:bookmarkStart w:name="z4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публикации в местных газетах;</w:t>
      </w:r>
    </w:p>
    <w:bookmarkEnd w:id="450"/>
    <w:bookmarkStart w:name="z48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451"/>
    <w:bookmarkStart w:name="z48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брошюры о домашнем компостировании пищевых отходов;</w:t>
      </w:r>
    </w:p>
    <w:bookmarkEnd w:id="452"/>
    <w:bookmarkStart w:name="z48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организацию ознакомительных визитов на полигоны для школьников и студентов;</w:t>
      </w:r>
    </w:p>
    <w:bookmarkEnd w:id="453"/>
    <w:bookmarkStart w:name="z48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развивается там, где есть содействие МИО инициативам бизнеса по раздельному сбору и переработки ТБО. Будут проведены различные встречи, круглые столы по взаимодействию МИО и бизнеса, а также других заинтересованных сторон для обсуждения предложений в сфере управления отходами, установки пунктов приема вторичного сырья и контейнеров.</w:t>
      </w:r>
    </w:p>
    <w:bookmarkEnd w:id="454"/>
    <w:bookmarkStart w:name="z48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 НЕОБХОДИМЫЕ РЕСУРСЫ</w:t>
      </w:r>
    </w:p>
    <w:bookmarkEnd w:id="455"/>
    <w:bookmarkStart w:name="z48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"Правилам разработки программы управления отходами" - источниками финансирования программы являются собственные средства организаций,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и другие, не запрещенные законодательством Республики Казахстан источники. </w:t>
      </w:r>
    </w:p>
    <w:bookmarkEnd w:id="456"/>
    <w:bookmarkStart w:name="z48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и мероприятий может осуществляться за счет:</w:t>
      </w:r>
    </w:p>
    <w:bookmarkEnd w:id="457"/>
    <w:bookmarkStart w:name="z48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государственного и местного бюджета,</w:t>
      </w:r>
    </w:p>
    <w:bookmarkEnd w:id="458"/>
    <w:bookmarkStart w:name="z49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частных инвестиций,</w:t>
      </w:r>
    </w:p>
    <w:bookmarkEnd w:id="459"/>
    <w:bookmarkStart w:name="z49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средства международных финансовых организаций,</w:t>
      </w:r>
    </w:p>
    <w:bookmarkEnd w:id="460"/>
    <w:bookmarkStart w:name="z4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кредитов банков второго уровня и других источников, не запрещенных законодательством Республики Казахстан.</w:t>
      </w:r>
    </w:p>
    <w:bookmarkEnd w:id="461"/>
    <w:bookmarkStart w:name="z4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средств. Данный механизм позволяет использовать средства в объеме не менее суммы платы за негативное воздействие на окружающую среду, поступивших в местный </w:t>
      </w:r>
    </w:p>
    <w:bookmarkEnd w:id="462"/>
    <w:bookmarkStart w:name="z4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в течение трех лет, предшествовавших году разработки и утверждения данного плана мероприятий.</w:t>
      </w:r>
    </w:p>
    <w:bookmarkEnd w:id="463"/>
    <w:bookmarkStart w:name="z49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 ПЛАН МЕРОПРИЯТИЙ ПО РЕАЛИЗАЦИИ ПРОГРАММЫ УПРАВЛЕНИЯ ОТХОДАМИ НА ПРЕДПРИЯТИИ</w:t>
      </w:r>
    </w:p>
    <w:bookmarkEnd w:id="464"/>
    <w:bookmarkStart w:name="z49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выполнения задач разработан план мероприятий по реализации Программы, который приведен в Приложении 2.</w:t>
      </w:r>
    </w:p>
    <w:bookmarkEnd w:id="465"/>
    <w:bookmarkStart w:name="z49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показателями, указаны сроки и ответственные исполнители.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результатов.</w:t>
      </w:r>
    </w:p>
    <w:bookmarkEnd w:id="466"/>
    <w:bookmarkStart w:name="z49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мероприятий осуществляется по мере необходимости, при наличии обоснованных предложений по результатам мониторинга. По результатам мониторинга, в случае обнаружившейся невозможности достижения поставленных целей, задач и целевых показателей настоящей Программы определяются иные мероприятия, и принимаются меры по выявленным проблемным вопросам.</w:t>
      </w:r>
    </w:p>
    <w:bookmarkEnd w:id="467"/>
    <w:bookmarkStart w:name="z49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Отдел ЖКХПТиАД выносит решения, нацеленные на:</w:t>
      </w:r>
    </w:p>
    <w:bookmarkEnd w:id="468"/>
    <w:bookmarkStart w:name="z50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реализации запланированных мероприятий (определению иных мероприятий) в целях достижения установленных целей и задач Программ;</w:t>
      </w:r>
    </w:p>
    <w:bookmarkEnd w:id="469"/>
    <w:bookmarkStart w:name="z50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выявленным проблемным вопросам.</w:t>
      </w:r>
    </w:p>
    <w:bookmarkEnd w:id="470"/>
    <w:bookmarkStart w:name="z50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ЖКХПТиАД как заказчик Программы осуществляет следующие функции:</w:t>
      </w:r>
    </w:p>
    <w:bookmarkEnd w:id="471"/>
    <w:bookmarkStart w:name="z50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обеспечивает единый централизованный комплексный подход к решению задач в сфере управления коммунальными отходами на территории Акжаикского района, координируя действия всех исполнителей Программы;</w:t>
      </w:r>
    </w:p>
    <w:bookmarkEnd w:id="472"/>
    <w:bookmarkStart w:name="z50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Акиматом Западно-Казахстанской области по финансовым затратам на реализацию Программы за счет бюджетных средств;</w:t>
      </w:r>
    </w:p>
    <w:bookmarkEnd w:id="473"/>
    <w:bookmarkStart w:name="z50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с субъектами по сбору и вывозу коммунальных отходов, государственными учреждениями, социальными объектами, юридическими лицами, индивидуальными предпринимателями, физическими лицами по вопросам реализации мероприятий Программы;</w:t>
      </w:r>
    </w:p>
    <w:bookmarkEnd w:id="474"/>
    <w:bookmarkStart w:name="z50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реализации мероприятий Программы, выносит результаты мониторинга для обсуждения на заседаниях Общественного совета;</w:t>
      </w:r>
    </w:p>
    <w:bookmarkEnd w:id="475"/>
    <w:bookmarkStart w:name="z5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корректировку мероприятий, целевых показателей, затрат на реализацию мероприятий Программы, в том числе на основании поступивших предложений с обоснованием необходимости внесения соответствующих изменений в Программу;</w:t>
      </w:r>
    </w:p>
    <w:bookmarkEnd w:id="476"/>
    <w:bookmarkStart w:name="z5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проверках хода реализации мероприятий Программы;</w:t>
      </w:r>
    </w:p>
    <w:bookmarkEnd w:id="477"/>
    <w:bookmarkStart w:name="z5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Размещает Программу, а также информацию о ходе реализации мероприятий.</w:t>
      </w:r>
    </w:p>
    <w:bookmarkEnd w:id="478"/>
    <w:bookmarkStart w:name="z5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Реализаторами программы являются: отдел ЖКХПТиАД, акимат района; маслихат; субъекты по сбору, вывозу, восстановлению и захоронению коммунальных отходов, государственные учреждения, социальные объекты, юридические лица,индивидуальные предприниматели, неправительственные организации и другие заинтересованные стороны</w:t>
      </w:r>
    </w:p>
    <w:bookmarkEnd w:id="479"/>
    <w:bookmarkStart w:name="z51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План мероприятий является составной частью программы и представляет собой комплекс организационных, экономических, научно-технических и других мероприятий, направленных на достижение целей и задач программы с указанием необходимых ресурсов. </w:t>
      </w:r>
    </w:p>
    <w:bookmarkEnd w:id="480"/>
    <w:bookmarkStart w:name="z51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программы управления коммунальными отходами осуществляет отдел ЖКХПТиАД. Мониторинг программы осуществляется путем формирования отчета о ходе реализации программы. </w:t>
      </w:r>
    </w:p>
    <w:bookmarkEnd w:id="481"/>
    <w:bookmarkStart w:name="z51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мониторинг программы по итогам прошлого года раз в год программа и отчеты о ее реализации будут доступны общественности путем размещения на общедоступном интернет-ресурсе. </w:t>
      </w:r>
    </w:p>
    <w:bookmarkEnd w:id="482"/>
    <w:bookmarkStart w:name="z51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улучшить экологическую ситуацию в Акжаикском регионе и повысить целевые показатели деятельности местных государственных органов в сфере обращения с коммунальными отходами.</w:t>
      </w:r>
    </w:p>
    <w:bookmarkEnd w:id="483"/>
    <w:bookmarkStart w:name="z51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программы достигаются следующие основные результаты: </w:t>
      </w:r>
    </w:p>
    <w:bookmarkEnd w:id="484"/>
    <w:bookmarkStart w:name="z51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приведение системы управления коммунальными отходами в соответствие с требованиями законодательства Республики Казахстан; </w:t>
      </w:r>
    </w:p>
    <w:bookmarkEnd w:id="485"/>
    <w:bookmarkStart w:name="z51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100% охват сбора и вывоза коммунальных отходов;</w:t>
      </w:r>
    </w:p>
    <w:bookmarkEnd w:id="486"/>
    <w:bookmarkStart w:name="z51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внедрение раздельного комплекта в образовательном источнике;</w:t>
      </w:r>
    </w:p>
    <w:bookmarkEnd w:id="487"/>
    <w:bookmarkStart w:name="z51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приобретение передвижной печи для сжигания твердых бытовых отходов; </w:t>
      </w:r>
    </w:p>
    <w:bookmarkEnd w:id="488"/>
    <w:bookmarkStart w:name="z52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развитие переработки органических, крупногабаритных и строительных отходов; </w:t>
      </w:r>
    </w:p>
    <w:bookmarkEnd w:id="489"/>
    <w:bookmarkStart w:name="z5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осуществление рекультивации территории и полигона старых твердых бытовых отходов;</w:t>
      </w:r>
    </w:p>
    <w:bookmarkEnd w:id="490"/>
    <w:bookmarkStart w:name="z52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повышение уровня информированности и культуры населения о правильном обращении с коммунальными отходами;</w:t>
      </w:r>
    </w:p>
    <w:bookmarkEnd w:id="491"/>
    <w:bookmarkStart w:name="z52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выделение земли для биогумуса из перегноя; </w:t>
      </w:r>
    </w:p>
    <w:bookmarkEnd w:id="492"/>
    <w:bookmarkStart w:name="z52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рассмотреть проект водоочистных сооружений для канализации сточных вод в селе Чапаево. </w:t>
      </w:r>
    </w:p>
    <w:bookmarkEnd w:id="493"/>
    <w:bookmarkStart w:name="z52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комплекса мероприятий в рамках данной программы повысит качество оказываемых услуг в сфере обращения с коммунальными отходами в Акжаикском районе, увеличит количество сбора, сортировки и переработки ТБО и позволит минимизировать негативное воздействие отходов на окружающую среду, соответственно, повысит целевые показатели района. В целом программа будет способствовать значительному улучшению качества и условий жизни граждан.</w:t>
      </w:r>
    </w:p>
    <w:bookmarkEnd w:id="494"/>
    <w:bookmarkStart w:name="z52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 ОЖИДАЕМЫЙ СОЦИАЛЬНО-ЭКОНОМИЧЕСКИЙ ЭФФЕКТ</w:t>
      </w:r>
    </w:p>
    <w:bookmarkEnd w:id="495"/>
    <w:bookmarkStart w:name="z52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улучшит экологическую ситуацию в Акжаикском районе и повысит целевые показатели деятельности МИО в сфере управления коммунальными отходами.</w:t>
      </w:r>
    </w:p>
    <w:bookmarkEnd w:id="496"/>
    <w:bookmarkStart w:name="z52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Программы будут достигнуты следующие ключевые результаты:</w:t>
      </w:r>
    </w:p>
    <w:bookmarkEnd w:id="497"/>
    <w:bookmarkStart w:name="z52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Приведение в соответствие системы управления коммунальными отходами требованиям законодательства РК;</w:t>
      </w:r>
    </w:p>
    <w:bookmarkEnd w:id="498"/>
    <w:bookmarkStart w:name="z53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100% охват сбором и вывозом коммунальных отходов;</w:t>
      </w:r>
    </w:p>
    <w:bookmarkEnd w:id="499"/>
    <w:bookmarkStart w:name="z53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Внедрение раздельного сбора у источника образования;</w:t>
      </w:r>
    </w:p>
    <w:bookmarkEnd w:id="500"/>
    <w:bookmarkStart w:name="z53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Приобретение мобильной печи для сжигания ТБО;</w:t>
      </w:r>
    </w:p>
    <w:bookmarkEnd w:id="501"/>
    <w:bookmarkStart w:name="z5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Развитие переработки органических, крупногабаритных и строительных отходов;</w:t>
      </w:r>
    </w:p>
    <w:bookmarkEnd w:id="502"/>
    <w:bookmarkStart w:name="z5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Осуществление рекультивации территории старого полигона ТБО; </w:t>
      </w:r>
    </w:p>
    <w:bookmarkEnd w:id="503"/>
    <w:bookmarkStart w:name="z5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Увеличение уровня осведомленности и повышение культуры населения о правильном обращении с коммунальными отходами;</w:t>
      </w:r>
    </w:p>
    <w:bookmarkEnd w:id="504"/>
    <w:bookmarkStart w:name="z53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Выделение земли для переработки биогумуса из перегноя;</w:t>
      </w:r>
    </w:p>
    <w:bookmarkEnd w:id="505"/>
    <w:bookmarkStart w:name="z53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Рассмотрение проекта по водоочистным сооружениям для сточных вод канализации село Чапаево.</w:t>
      </w:r>
    </w:p>
    <w:bookmarkEnd w:id="506"/>
    <w:bookmarkStart w:name="z53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комплекса мероприятий в рамках настоящей Программы повысит качество предоставляемых услуг в сфере обращения с коммунальными отходами в Акжаикском районе, увеличит количество сбора, сортировки и переработки ТБО и позволит минимизировать негативное влияние отходов на окружающую среду, соответственно, повысит целевые показатели района. В целом, Программа будет способствовать существенному улучшению качества и условий жизни граждан .</w:t>
      </w:r>
    </w:p>
    <w:bookmarkEnd w:id="507"/>
    <w:bookmarkStart w:name="z53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Сведения по нормам образования коммунальных отходов в разрезе сельских округов и потребности контейнеров и мусоровозов</w:t>
      </w:r>
    </w:p>
    <w:bookmarkEnd w:id="508"/>
    <w:bookmarkStart w:name="z54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10"/>
    <w:bookmarkStart w:name="z54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1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2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3"/>
    <w:bookmarkStart w:name="z54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4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5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6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по количеству мусоровозов рассчитывается по  формуле:</w:t>
      </w:r>
    </w:p>
    <w:bookmarkEnd w:id="517"/>
    <w:bookmarkStart w:name="z54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Vсут/(В  •Kисп), где</w:t>
      </w:r>
    </w:p>
    <w:bookmarkEnd w:id="518"/>
    <w:bookmarkStart w:name="z55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 Vсут —  среднесуточный объем накопленных отходов</w:t>
      </w:r>
    </w:p>
    <w:bookmarkEnd w:id="519"/>
    <w:bookmarkStart w:name="z55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— производительность  1 мусоровоза за 1 рабочий день (туда и обратно)</w:t>
      </w:r>
    </w:p>
    <w:bookmarkEnd w:id="520"/>
    <w:bookmarkStart w:name="z55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Kисп —  коэффициент использования автомобилей в парке, равный 0,7.</w:t>
      </w:r>
    </w:p>
    <w:bookmarkEnd w:id="521"/>
    <w:bookmarkStart w:name="z55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 ПЛАН МЕРОПРИЯТИЙ ПО РЕАЛИЗАЦИИ ПРОГРАММЫ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- совершенствование системы управления коммунальными отходами в соответствии с требованиями экологическогозаконодательства Республики Казахстан и повышение качества предоставляемых услуг по сбору и вывозу отходов для населения Акжаикского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населения сбором и вывозом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экономически обоснованного тарифа на сбор, вывоз, утилизацию, переработкуи захоронение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МВО, Маслихат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заключение публичных договоров с населением по услугам вывоза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контейнеров – докупить 22 шт. (норматив количества контейнеров составляет 162 шт, на сегодня имеется 140 шт.)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контейнерных площадок и приведение их в соответствие санитарным нормам и требованиям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и закуп мусоровозов для обеспечения своевременного вывоза ТБО (2-3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МВО, частные инвестиции, ГЧП, Жасыл-Даму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мусоровозов спутниковыми навигационными системами, подключенными к информационной системе "Национальный банк данных о состоянии окружающей среды и природных ресурсов Республики Казахстан", и поддерживать эти системы постоянно в рабочем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Осведомительная компания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(письма для ЮЛ и 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Совершенствование системы раздельного сбора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Охват раздельным сбором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фракциям сухая и мокрая;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отдельным опасным видам отходов (медицинских и ртутьсодержащих, ОЭЭО)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специальных контейнеров для раздельного сбора сухой фракции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подрядной организации для обеспечения раздельного сбора, транспортировки и переработки опасных видов отходов: РСО, отходов электронного и электрического оборудования, отработанных ртутьсодержащих энергосберегающих ламп и химических источников питания, аккумуляторов, медицинских отходов, образующихся 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конкурса, определение подрядные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ЖКХПТиАД, районный акимат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опасных бытовых отходов, таких как батарейки, ртутьсодержащие лампы, электронное и электрическое оборудование, медицинские отходы в общественных местах (торговые центры, отделения почты, центры обслуживания населения и пр.)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пункты приема установлены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подрядная организация, специализированн ые компании по управлению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 районными учреждениями социальной сферы (школы, детские сады, ВУЗы и пр.), предприятиями, малым и средним бизнесом по вопросу необходимости внедрения раздельного сбора вторичного сырья (пластика, бумаги и картона,стекла и пр.)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регулярной акции (один раз в полугодие) по избавлению населения от отработанного электронного и электрического оборудования "Избавься от ненужного" переработку специализированным предприятиям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акциях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специализированный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Развитие системы переработки и утилизации коммунальных отходов, включая специфические (пищевые, строительные и крупногабаритные отходы, ОЭЭО и пр.)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переработки и утилизации: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ТБО (от объема образования)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прессовальной установки для уменьшения объемов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ртутьсодержащих отходов из районных учреждений социальной сферы (школы, детские сады, ВУЗы и пр.), предприятий, малого и среднего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организация, выбранная по итогам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отходов электронного и электрического оборудования из районных учреждений социальной сферы (школы, детские сады, ВУЗы и пр.), предприятий, малого и среднего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сжигания неперерабатываемой фракции ТБО в инсинератирной мобильной печи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необходимости строительства водоочистныых сооружений для сточных вод канализации поселка Чапаев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безопасного захоронения коммунальных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Закрытие и рекультивация полигона ТБО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рекультивации старого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на проект рекультивации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 земель старого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полигона, 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земли для переработки биогумуса из перегноя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ликвидация несанкционированных свалок (стихийных навалов) коммунальных и строительных отходов в Акжаикском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5. Повышение информированности и культуры населения по вопросам обращения с коммунальными отходами и усиление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всех заинтересованных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Уровень удовлетворенности населения экологическим качеством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организованных пунктах приема отходов (пластик, картон и отходы бумаги, стекло)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НПО,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местных газетах о способах безопасного обращения с опасными составляющими коммунальных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информационных материалов о вторичном использовании материальных ресурсов для распространения в школах, колледжах, ВУЗах и пр.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НПО,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брошюр о компостировании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НПО,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акции в школах, ВУЗах разъясняющие порядок сортировки отходов на дому и раздельное складирование в контейнеры для пластика, стекла и макулатуры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ЖКХПТиАД, районный акимат НПО, МВО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рамках, средства МВО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ЛИТЕРАТУРЫ</w:t>
      </w:r>
    </w:p>
    <w:bookmarkEnd w:id="523"/>
    <w:bookmarkStart w:name="z55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Экологический Кодекс Республики Казахстан от 2 января 2021 года.</w:t>
      </w:r>
    </w:p>
    <w:bookmarkEnd w:id="524"/>
    <w:bookmarkStart w:name="z55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№ 16 к приказу Министра охраны окружающей среды Республики Казахстан от 18.04.2008 г. № 100-п "Методика разработки проектов нормативов предельного размещения отходов производства и потребления".</w:t>
      </w:r>
    </w:p>
    <w:bookmarkEnd w:id="525"/>
    <w:bookmarkStart w:name="z55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экологии, геологии и природных ресурсов Республики Казахстан от 22 июня 2021 года №206 "Об утверждении методики расчета лимитов накопления отходов и лимитов захоронения отходов".</w:t>
      </w:r>
    </w:p>
    <w:bookmarkEnd w:id="526"/>
    <w:bookmarkStart w:name="z55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и.о Министра экологии, геологии и природных ресурсов Республики Казахстан от 6 августа 2021 года №314 "Об утверждении Классификатора отходов".</w:t>
      </w:r>
    </w:p>
    <w:bookmarkEnd w:id="527"/>
    <w:bookmarkStart w:name="z55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и.о Министра экологии, геологии и природных ресурсов Республики Казахстан от 9 августа 2021 года №318 "Об утверждении Правил разработки программы управления отходами"</w:t>
      </w:r>
    </w:p>
    <w:bookmarkEnd w:id="5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