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344db" w14:textId="9a344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Акжаикского районного маслихата от 28 февраля 2024 года № 13-2 "О предоставлении в 2024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сельских округов, прибывшим для работы и проживания в сельские населенные пункты Акжаикского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15 ноября 2024 года № 23-3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Акжаикский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28 февраля 2024 года .№ 13-2 "О предоставлении в 2024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сельских округов, прибывшим для работы и проживания в сельские населенные пункты Акжаикского района"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 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 9946), Акжаикский районный маслихат РЕШИЛ:".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