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87b2" w14:textId="f348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2023 года № 12-3 "О бюджетах сельских округов Акжаикского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ноября 2024 года № 24-1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бюджетах сельских округов Акжаикского района на 2024-2026 годы" от 27 декабря 2023 года № 12-3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Акжолского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39 124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42 524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- 3 400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3 400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3 400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Аксуатского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41 381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4 456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36 841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41 859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- 478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478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478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Алгабасского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45 189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3 440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41 533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46 310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- 1 121 тысяча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1 121 тысяча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1 121 тысяча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Алмалинского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39 963 тысячи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5 486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34 275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43 002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- 3 039 тысяча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3 039 тысяча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3 039 тысяча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Базартюбинского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43 417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40 707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44 622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- 1 205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1 205 тысяча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1 205 тысяча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Базаршоланского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49 953 тысячи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1 996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тысяча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47 831 тысяча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50 665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- 712 тысячи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712 тысячи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Утвердить бюджет Бударинского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40 753 тысячи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3 320 тысячи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37 009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42 233 тысячи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- 1 480 тысяча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1 480 тысяча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1 480 тысяча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Утвердить бюджет Есенсайского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40 290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2 651 тысячи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 тысяча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37 388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41 112 тысяча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- 822 тысячи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822 тысячи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822 тысячи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Утвердить бюджет Жамбулского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40 370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2 037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38 189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41 506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- 1 136 тысяч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1 136 тысяч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1 136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Жанабулакского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40 913 тысяч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2 120 тысячи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38 578 тысяч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41 775 тысяч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- 862 тысячи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862 тысячи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862 тысячи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Утвердить бюджет Конеккеткенского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44 405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3 382 тысячи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40 913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44 885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- 480 тысячи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480 тысячи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 тысячи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Кабыршактинского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37 549 тысяч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1 930 тысяча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35 592 тысячи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37 964 тысячи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- 415 тысяч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415 тысяч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415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Утвердить бюджет Карауылтюбинского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38 014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2 112 тысячи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35 874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38 260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- 246 тысяч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246 тысяч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Курайлысайского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47 436 тысяч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6 234 тысячи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тысячи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 тысяч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40 934 тысячи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49 004 тысячи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- 1 568 тысяч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1 568 тысяч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1 568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Утвердить бюджет Мергеневского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37 926 тысяч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2 146 тысячи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тысяч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35 550 тысяч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38 488 тысяч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- 562 тысячи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562 тысячи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 тысячи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38 759 тысяч тенге: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1 447 тысяч тенге;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37 278 тысяч тенге;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39 131 тысяча тенге;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 тысячи тенге;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тысячи тенге: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 тысячи тенге.".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Тайпакского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89 940 тысяч тенге: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20 056 тысяч тенге;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282 тысячи тенге;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69 292 тысячи тенге;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97 015 тысяч тенге;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- 7 075 тысяч тенге;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7 075 тысяч тенге: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7 075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Чапаевского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115 763 тысячи тенге: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48 086 тысяч тенге;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1 550 тысяча тенге;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тысячи тенге;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62 127 тысячи тенге;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147 506 тысяч тенге;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- 31 743 тысяча тенге;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31 743 тысяча тенге: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31 743 тысяча тенге.".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5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2024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5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5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6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6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2024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6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2024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7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2024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7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2024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7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7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2024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8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2024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8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2024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8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Карауылтюбинского сельского округа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9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2024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9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Мергенского сельского округа на 2024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9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2024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0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2024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0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2024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