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9f4" w14:textId="8a5f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2024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6 812 425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2 637 357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37 700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4 136 368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7 093 239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93 570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303 248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209 678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- 374 384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374 384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302 764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209 744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281 364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трансфертов, предусмотренных из республиканского бюджета на 2025 год: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республиканского бюджета на 2025 год: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нижестоящим бюджетам,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55 413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23 304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36 713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7 103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– 539 200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из республиканского бюджета на 2025-2027 годы: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 культуры на 100 мест в селе Кабыршакты, Акжаикского района, ЗКО – 184 302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района, ЗКО – 177 665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областного бюджета на 2025 год, предусмотренных районным бюджетам и города Уральска: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66 952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11 306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76 884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приоритетных проектов транспортной инфраструктуры: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KL-AK-13 "Подъезд к селе Мерген" км 0-5 Акжаикского района Западно-Казахстанской области – 491 443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(улицы Бейбитшилик, Кокпар, Абай, М.Маметовой, Жамбыл, К.Гилманова, Хан Танири, Жайык, А.Қашкенова, М.Ауэзова) село Тайпак, Акжаикского района ЗКО – 493 929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"Ауыл-Ел бесігі":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внутрипоселковой дороги по улице Ж.Молдагалиева, улице Астана, улице Казахстан в селе Бударино Акжаикского района ЗКО – 121 422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бюджетных инвестиционных проектов на 2025 год: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поселке Кабыршакты Акжаикского района ЗКО – 353 568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 ЗКО – 28 114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кредитов из республиканского бюджета в общей сумме 302 764 тысячи тенге: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302 764 тысячи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погашение бюджетных кредитов, выданных из областного бюджета в размере 209 678 тысяч тенге и вознаграждение по бюджетным кредитам, выданным из областного бюджета в размере 30 944 тысячи тенге.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2025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 100%;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 100%;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 100%;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 0%;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субвенцию, выделенную из областного бюджета на 2025 год в общей сумме – 1 459 872 тысячи тенге.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объемы субвенции, передаваемых из районного бюджета органам местного самоуправления на 2025 год в размере – 838 282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размере – 55 812 тысяч тенге.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2024 года № 26-2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городского районного значения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–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№ 26-2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субвенции передаваемых из районного бюджета органам местного самоуправления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