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c380" w14:textId="d43c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Акжаикского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27 декабря 2024 года № 27-1.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Акжаикский районный маслихат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Акжолского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44 015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6 215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37 800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56 224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- 12 209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12 209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12 209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Аксуатского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45 494 тысячи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4 902 тысячи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40 500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54 139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- 8 645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8 645 тысяч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8 645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Алгабасского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55 550 тысяч тенге: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3 784 тысячи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238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51 528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59 910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- 4 360 тысяч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4 360 тысяч тенге: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4 360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Алмалинского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44 745 тысяч тенге: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6 035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222 тысячи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38 488 тысяч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51 387 тысяч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- 6 642 тысячи тенге;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6 642 тысячи тенге: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6 642 тысячи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Базартюбинского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51 311 тысяч тенге: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2 420 тысяч тенге;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143 тысячи тенге;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48 748 тысяч тенге;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52 300 тысяч тенге;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- 989 тысяч тенге;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989 тысяч тенге: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989 тысяч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Базаршоланского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47 884 тысячи тенге: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2 196 тысяч тенге;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 тысяч тенге;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45 550 тысяч тенге;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50 564 тысячи тенге;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- 2 680 тысяч тенге;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2 680 тысяч тенге: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2 680 тысяч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Бударинского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44 454 тысячи тенге: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3 652 тысячи тенге;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136 тысяч тенге;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330 тысяч тенге;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40 336 тысяч тенге;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51 811 тысяч тенге;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- 7 357 тысяч тенге;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7 357 тысяч тенге: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7 357 тысяч тенге.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Есенсайского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48 379 тысяч тенге: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2 916 тысяч тенге;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276 тысяч тенге;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45 187 тысяч тенге;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52 971 тысяча тенге;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- 4 592 тысячи тенге;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4 592 тысячи тенге: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4 592 тысячи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Жамбулского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50 677 тысяч тенге: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2 195 тысяч тенге;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158 тысяч тенге;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48 324 тысячи тенге;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51 592 тысячи тенге;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- 915 тысяч тенге;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915 тысяч тенге: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915 тысяч тенге.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Жанабулакского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49 496 тысяч тенге: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2 332 тысячи тенге;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236 тысяч тенге;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46 928 тысяч тенге;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53 154 тысячи тенге;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- 3 658 тысяч тенге;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3 658 тысяч тенге: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3 658 тысяч тенге.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Конеккеткенского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48 236 тысяч тенге: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1 960 тысяч тенге;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121 тысяча тенге;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46 155 тысяч тенге;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48 742 тысячи тенге;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- 506 тысяч тенге;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506 тысяч тенге: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506 тысяч тенге.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Кабыршактинского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40 682 тысячи тенге: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2 123 тысячи тенге;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38 529 тысяч тенге;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43 166 тысяч тенге;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- 2 484 тысячи тенге;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2 484 тысячи тенге: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2 484 тысячи тенге.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Карауылтюбинского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100 417 тысяч тенге: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2 323 тысячи тенге;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98 064 тысячи тенге;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104 461 тысяча тенге;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- 4 044 тысячи тенге;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4 044 тысячи тенге: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4 044 тысячи тенге.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Курайлысайского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50 696 тысяч тенге: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3 063 тысячи тенге;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167 тысяч тенге;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127 тысяч тенге;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47 339 тысяч тенге;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52 593 тысячи тенге;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- 1 897 тысяч тенге;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1 897 тысяч тенге: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1 897 тысяч тенге.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Мергеневского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40 176 тысяч тенге: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2 361 тысяча тенге;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 тысячи тенге;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 тысяч тенге;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37 562 тысячи тенге;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45 661 тысяча тенге;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- 5 485 тысяч тенге;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5 485 тысяч тенге: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5 485 тысяч тенге.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Сартогайского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41 475 тысяч тенге: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1 592 тысячи тенге;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тысяч тенге;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39 846 тысяч тенге;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42 413 тысяч тенге;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- 938 тысяч тенге;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938 тысяч тенге: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938 тысяч тенге.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Тайпакского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91 211 тысяч тенге: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18 786 тысяч тенге;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341 тысяча тенге;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310 тысяч тенге;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71 774 тысячи тенге;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99 872 тысячи тенге;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97"/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99"/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0"/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- 8 661 тысяча тенге;</w:t>
      </w:r>
    </w:p>
    <w:bookmarkEnd w:id="302"/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8 661 тысяча тенге:</w:t>
      </w:r>
    </w:p>
    <w:bookmarkEnd w:id="303"/>
    <w:bookmarkStart w:name="z3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04"/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5"/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8 661 тысяча тенге.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Чапаевского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07"/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138 106 тысяч тенге:</w:t>
      </w:r>
    </w:p>
    <w:bookmarkEnd w:id="308"/>
    <w:bookmarkStart w:name="z3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48 997 тысяч тенге;</w:t>
      </w:r>
    </w:p>
    <w:bookmarkEnd w:id="309"/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1 705 тысяч тенге;</w:t>
      </w:r>
    </w:p>
    <w:bookmarkEnd w:id="310"/>
    <w:bookmarkStart w:name="z3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4 400 тысяч тенге;</w:t>
      </w:r>
    </w:p>
    <w:bookmarkEnd w:id="311"/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83 004 тысячи тенге;</w:t>
      </w:r>
    </w:p>
    <w:bookmarkEnd w:id="312"/>
    <w:bookmarkStart w:name="z3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162 343 тысячи тенге;</w:t>
      </w:r>
    </w:p>
    <w:bookmarkEnd w:id="313"/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314"/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315"/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6"/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17"/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8"/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9"/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- 24 237 тысяч тенге;</w:t>
      </w:r>
    </w:p>
    <w:bookmarkEnd w:id="320"/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24 237 тысяч тенге:</w:t>
      </w:r>
    </w:p>
    <w:bookmarkEnd w:id="321"/>
    <w:bookmarkStart w:name="z3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22"/>
    <w:bookmarkStart w:name="z3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23"/>
    <w:bookmarkStart w:name="z3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24 237 тысяч тенге.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Поступления в бюджеты сельских округов на 2025 год формируется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25 декабря 2024 года № 26-2 "О районном бюджете на 2025-2027 годы".</w:t>
      </w:r>
    </w:p>
    <w:bookmarkEnd w:id="325"/>
    <w:bookmarkStart w:name="z3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в бюджете сельского округа на 2025 год поступления субвенции передаваемых из районного бюджета в сумме 838 282 тысячи тенге.</w:t>
      </w:r>
    </w:p>
    <w:bookmarkEnd w:id="326"/>
    <w:bookmarkStart w:name="z33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кодексом Республики Казахстан и Правительством Республики Казахстан.</w:t>
      </w:r>
    </w:p>
    <w:bookmarkEnd w:id="327"/>
    <w:bookmarkStart w:name="z33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Настоящее решение вводится в действие с 1 января 2025 года.</w:t>
      </w:r>
    </w:p>
    <w:bookmarkEnd w:id="3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34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2025 год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3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2026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38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2027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40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2025 год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№27-1</w:t>
            </w:r>
          </w:p>
        </w:tc>
      </w:tr>
    </w:tbl>
    <w:bookmarkStart w:name="z342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2026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№27-1</w:t>
            </w:r>
          </w:p>
        </w:tc>
      </w:tr>
    </w:tbl>
    <w:bookmarkStart w:name="z344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2027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46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№27-1</w:t>
            </w:r>
          </w:p>
        </w:tc>
      </w:tr>
    </w:tbl>
    <w:bookmarkStart w:name="z348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2026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№27-1</w:t>
            </w:r>
          </w:p>
        </w:tc>
      </w:tr>
    </w:tbl>
    <w:bookmarkStart w:name="z350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2027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52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2025 год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№27-1</w:t>
            </w:r>
          </w:p>
        </w:tc>
      </w:tr>
    </w:tbl>
    <w:bookmarkStart w:name="z354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2026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№27-1</w:t>
            </w:r>
          </w:p>
        </w:tc>
      </w:tr>
    </w:tbl>
    <w:bookmarkStart w:name="z356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2027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58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2025 год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№27-1</w:t>
            </w:r>
          </w:p>
        </w:tc>
      </w:tr>
    </w:tbl>
    <w:bookmarkStart w:name="z360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2026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№27-1</w:t>
            </w:r>
          </w:p>
        </w:tc>
      </w:tr>
    </w:tbl>
    <w:bookmarkStart w:name="z362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2027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64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2025 год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66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2026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68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2027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70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2025 год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72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2026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№27-1</w:t>
            </w:r>
          </w:p>
        </w:tc>
      </w:tr>
    </w:tbl>
    <w:bookmarkStart w:name="z374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2027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76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2025 год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№27-1</w:t>
            </w:r>
          </w:p>
        </w:tc>
      </w:tr>
    </w:tbl>
    <w:bookmarkStart w:name="z378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2026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8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2027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82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2025 год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№27-1</w:t>
            </w:r>
          </w:p>
        </w:tc>
      </w:tr>
    </w:tbl>
    <w:bookmarkStart w:name="z384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2026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№27-1</w:t>
            </w:r>
          </w:p>
        </w:tc>
      </w:tr>
    </w:tbl>
    <w:bookmarkStart w:name="z386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2027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88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2025 год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№27-1</w:t>
            </w:r>
          </w:p>
        </w:tc>
      </w:tr>
    </w:tbl>
    <w:bookmarkStart w:name="z390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2026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№27-1</w:t>
            </w:r>
          </w:p>
        </w:tc>
      </w:tr>
    </w:tbl>
    <w:bookmarkStart w:name="z392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2027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394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Конеккеткенского сельского округа на 2025 год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№27-1</w:t>
            </w:r>
          </w:p>
        </w:tc>
      </w:tr>
    </w:tbl>
    <w:bookmarkStart w:name="z396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Конеккеткенского сельского округа на 2026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№27-1</w:t>
            </w:r>
          </w:p>
        </w:tc>
      </w:tr>
    </w:tbl>
    <w:bookmarkStart w:name="z398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Конеккеткенского сельского округа на 2027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400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2025 год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402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2026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№27-1</w:t>
            </w:r>
          </w:p>
        </w:tc>
      </w:tr>
    </w:tbl>
    <w:bookmarkStart w:name="z404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2027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406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Карауылтюбинского сельского округа на 2025 год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_27-1</w:t>
            </w:r>
          </w:p>
        </w:tc>
      </w:tr>
    </w:tbl>
    <w:bookmarkStart w:name="z408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Карауылтюбинского сельского округа на 2026 год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410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Карауылтюбинского сельского округа на 2027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412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2025 год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№27-1</w:t>
            </w:r>
          </w:p>
        </w:tc>
      </w:tr>
    </w:tbl>
    <w:bookmarkStart w:name="z414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2026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№27-1</w:t>
            </w:r>
          </w:p>
        </w:tc>
      </w:tr>
    </w:tbl>
    <w:bookmarkStart w:name="z416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2027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418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Мергеневского сельского округа на 2025 год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№27-1</w:t>
            </w:r>
          </w:p>
        </w:tc>
      </w:tr>
    </w:tbl>
    <w:bookmarkStart w:name="z420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Мергеневского сельского округа на 2026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№27-1</w:t>
            </w:r>
          </w:p>
        </w:tc>
      </w:tr>
    </w:tbl>
    <w:bookmarkStart w:name="z422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Мергеневского сельского округа на 2027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424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2025 год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№27-1</w:t>
            </w:r>
          </w:p>
        </w:tc>
      </w:tr>
    </w:tbl>
    <w:bookmarkStart w:name="z426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2026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№27-1</w:t>
            </w:r>
          </w:p>
        </w:tc>
      </w:tr>
    </w:tbl>
    <w:bookmarkStart w:name="z428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2027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430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2025 год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№27-1</w:t>
            </w:r>
          </w:p>
        </w:tc>
      </w:tr>
    </w:tbl>
    <w:bookmarkStart w:name="z432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2026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№27-1</w:t>
            </w:r>
          </w:p>
        </w:tc>
      </w:tr>
    </w:tbl>
    <w:bookmarkStart w:name="z434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2027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27-1</w:t>
            </w:r>
          </w:p>
        </w:tc>
      </w:tr>
    </w:tbl>
    <w:bookmarkStart w:name="z436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2025 год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52 - в редакции решения Акжаикского районного маслихата Западно-Казахстанской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№27-1</w:t>
            </w:r>
          </w:p>
        </w:tc>
      </w:tr>
    </w:tbl>
    <w:bookmarkStart w:name="z438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2026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№27-1</w:t>
            </w:r>
          </w:p>
        </w:tc>
      </w:tr>
    </w:tbl>
    <w:bookmarkStart w:name="z440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2027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