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45cd" w14:textId="f6b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рекомендуемой схемы пастбищеоборотов на основании геоботанического обследования пастбищ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27 декабря 2024 года № 350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пастбищах",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рекомендуемую схему пастбищеоборотов на основании геоботанического обследования пастбищ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 350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 на основании геоботанического обследования пастбищ по Акжаикскому району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4930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 с/о – сельский округ.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