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fa6f" w14:textId="f89f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10-2 "О бюджете Акбулакского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18 марта 2024 года № 12-2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 10-2 "О бюджете Акбулакского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Акбулакского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98 405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95 105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98 645,5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- 240,5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240,5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240,5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 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