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970e" w14:textId="5409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10-6 "О бюджете сельского округа Достық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2024 года № 12-6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10-6 "О бюджете сельского округа Достык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56 438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1 850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53 633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