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d5cd" w14:textId="bde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10-2 "О бюджете Акбулакского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10-2 "О бюджете Акбулакского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98 405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95 105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98 645,5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