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d6110" w14:textId="1ad61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27 декабря 2023 года № 10-3 "О бюджете Аксуского сельского округа Бурлинского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27 августа 2024 года № 18-4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27 декабря 2023 года № 10-3 "О бюджете Аксуского сельского округа Бурлинского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Аксуского сельского округа Бурлинского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58 974 тысячи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1 984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451 тысяча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56 369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59 855,1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- 881,1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881,1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881,1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2024 года года № 18-4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10-3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