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8ee2" w14:textId="e798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 "О бюджете города Аксай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 "О бюджете города Аксай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1 768 560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1 313 110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8 936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215 494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231 020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затраты- 1 850 808,1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- 82 248,1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82 248,1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82 248,1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