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6997" w14:textId="8d46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10-3 "О бюджете Аксуского сельского округа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11 ноября 2024 года № 21-3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 10-3 "О бюджете Аксуского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Аксуского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61 774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2 320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2 647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56 608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62 655,1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- 881,1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881,1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881,1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 № 21-3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10-3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