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5a3a" w14:textId="f165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10-7 "О бюджете Жарсуатского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11 ноября 2024 года № 21-7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10-7 "О бюджете Жарсуатского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Жарсуатского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141 652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43 887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1 118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96 647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145 274,8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- 3 622,8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3 622,8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3 622,8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 № 21-7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