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7ff9" w14:textId="8437f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27 декабря 2023 года № 10-8 "О бюджете Канайского сельского округа Бурлинского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11 ноября 2024 года № 21-8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27 декабря 2023 года № 10-8"О бюджете Канайского сельского округа Бурлинского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Канайского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58 951 тысяча тенге, в том числе по: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3 845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55 106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61 052,6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- 2 101,6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2 101,6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2 101,6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2024 года № 21-8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Канайского сельского округа на 2024 год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