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2428" w14:textId="1762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10-9 "О бюджете Карагандинского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10-9 "О бюджете Карагандинского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Карагандинского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74 249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71 353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74 701,1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