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9101" w14:textId="2b89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22 декабря 2023 года № 9-1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19 декабря 2024 года № 22-1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 – 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районном бюджете на 2024-2026 годы" от 22 декабря 2023 года № 9-1,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17 661 232,004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10 299 394,4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146 487,9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23 502,704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7 191 847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21 784 487,304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35 298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653 174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617 876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- 4 158 553,3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4 158 553,3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3 119 282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1 428 606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2 467 877,3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 - Казахстанская область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 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9-1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17 661 232,004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10 299 394,400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5 568 220,000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4 396 644,000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1 171 576,000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2 040 041,000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2 040 041,000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1 002 620,000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1 002 620,000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1 561 453,500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1 515 288,500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46 165,000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127 059,900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127 059,900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146 487,900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21 465,900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20 234,900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113 997,000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113 997,000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23 502,704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23 502,704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23 502,704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7 191 847,000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7 015 211,000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7 015 211,000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21 784 487,304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1 203 140,400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760 231,400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63 897,000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696 334,400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656 804,400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439 539,400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302 650,400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65 513,400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237 137,000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161 397,000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732 004,000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474 175,000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474 175,000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219 620,000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9 074 897,300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5 135 468,000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4 901 746,000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1 278 706,000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1 143 124,000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2 479 916,000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3 311 816,300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2 150 141,000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319 000,000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1 357 116,000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427 536,000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1 161 675,300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196 043,300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960 737,000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627 613,000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627 613,000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159 093,000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468 520,000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2 254 074,000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1 083 549,000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1 079 793,000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1 079 793,000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510 942,000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496 938,000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428 465,000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488 335,000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367 365,000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367 365,000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26 492,000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26 492,000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61 802,000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231 577,000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91 741,000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91 741,000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65 951,000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3 627 841,000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3 474 143,000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3 474 143,000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1 962 719,000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1 511 424,000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3 253 555,604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3 228 261,604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1 535 286,000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166 372,000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1 255 327,000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1 692 975,604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1 692 975,604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1 092 580,000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1 092 580,000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1 092 580,000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182 683,000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909 895,000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653 174,000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365 198,000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365 198,000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365 198,000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365 198,000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287 976,000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287 976,000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287 976,000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287 976,000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617 876,000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617 876,000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573 876,000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-4 158 553,300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4 158 553,300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3 119 282,000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3 119 282,000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3 119 282,000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1 428 606,000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1 428 606,000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1 428 606,000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1 387 206,000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2 467 877,300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2 467 877,300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2 467 877,300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