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f44e" w14:textId="720f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 "О бюджете города Аксай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10-1 "О бюджете города Аксай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города Аксай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1 727 310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1 273 102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9 086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249 435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195 687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затраты- 1 809 558,1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- 82 248,1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82 248,1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82 248,1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