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aa0" w14:textId="563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10-7 "О бюджете Жарсуатского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10-7 "О бюджете Жарсуатского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142 760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43 887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1 118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97 755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146 382,8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- 3 622,8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3 622,8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