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327d0" w14:textId="cd32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10-9 "О бюджете Карагандинского сельского округа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20 декабря 2024 года № 23-9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 10-9 "О бюджете Карагандинского сельского округа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Карагандинского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66 800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2 051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64 694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67 252,1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- 452,1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452,1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452,1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№23-9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№10-9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