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8bdc" w14:textId="d7c8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10-10 "О бюджете Каракудукского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июня 2024 года № 16-10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10-10 "О бюджете Каракудукского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Каракудукского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48 085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45 565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48 445,8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- 360,8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360,8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 16-10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