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0f2d" w14:textId="aba0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10-11 "О бюджете Кентубекского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10-11 "О бюджете Кентубекского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76 429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3 863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77 406,6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