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476e" w14:textId="45a4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10-12 "О бюджете Приурального сельского округа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13 июня 2024 года № 16-12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 10-12 "О бюджете Приурального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Приурального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61 385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10 341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50 694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62 517,5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- 1 132,5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1 132,5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1 132,5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2024 года № 16-12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10-12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Приурального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