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c7fb" w14:textId="c04c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10-13 "О бюджете Пугачевского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июня 2024 года № 16-13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 10-13 "О бюджете Пугачевского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Пугачевского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247 414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86 752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36 450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109 212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251 820,7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- 4 406,7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4 406,7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2024 года № 16-13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