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b423" w14:textId="7c5b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10-14 "О бюджете Успеновского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10-14 "О бюджете Успеновского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Успеновского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83 207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64 822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85 497,3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- 2 290,3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2 290,3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2 290,3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